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e1be" w14:textId="a89e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"Б"местных исполнительных органов Жанакорганского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26 марта 2018 года № 479. Зарегистрировано Департаментом юстиции Кызылординской области 9 апреля 2018 года № 6243. Утратило силу постановлением акимата Жанакорганского района Кызылординской области от 30 сентября 2022 года № 760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Жанакорганского района Кызылординской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номером 16299)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Жанакорганского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Жанакорганского района от 30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Жанакорганского района" (зарегистрировано в Реестре государственной регистрации нормативных правовых актов за номером № 5810, опубликован в эталонном контрольном банке нормативных правовых актов Республики Казахстан от 5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коммунальное государственное учреждение "Аппарат акима Жанакорганского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 акимата Жанакорганского района от 26 марта 2018 года №479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“Б” местных исполнительных органов Жанакорганского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“Б” местных исполнительных органов Жанакорганского района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“О государственной службе Республики Казахстан” и определяет порядок оценки деятельности административных государственных служащих корпуса “Б” (далее - служащие корпуса “Б”).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руководитель-лицо, по отношению которому оцениваемый служащий находится в прямом подчинении;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- КЦИ) – устанавливаем0ые в соответствии со стратегическим планом государственного органа, меморандумом политического служащего/соглашением служащего корпуса “А” либо исходя из специфики деятельности служащего корпуса “Б”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-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-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- поведенческие характеристики и уровень проявления компетенции у служащего.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- оценка) проводится для определения эффективности и качества их работы.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- уполномоченное лицо), создается Комиссия по оценке (далее-Комиссия), рабочим органом которой является служба управления персоналом.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“А”.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“превосходно”.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“эффективно”.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“удовлетворительно”.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“неудовлетворительно”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“Б”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“соответствует ожиданиям”.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“не соответствует ожиданиям” по данной конкретной компетенции.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“Корректировка Комиссией результатов оценки (в случае наличия)” протокола.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с результатами оценки в течение двух рабочих дней со дня ее завершения.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службой управления персоналом результаты оценки служащему направляются посредством интранет-портала государственных органов.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вправе обжаловать результаты оценки в судебном порядке.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“Б” местных 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“Б”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служащего:____________________________________ Должность служащего: __________________________________________________________________ Наименование структурного подразделения служащего: ____________________________________ _________________________________________________________________________________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“А”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“Б” местных 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10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_____________________________________________________________________ (неудовлетворительно, удовлетворительно, эффективно, превосходно)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“Б” местных 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1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служащего:________________________________________________________________ Должность оцениваемого служащего: _____________________________________________________ Наименование структурного подразделения оцениваемого служащего:________________________ _______________________________________________________________________________________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“не соответствует ожиданиям”)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“Б”, в круг должностных обязанностей которых не входят вопросы оказания государственных услуг, не оцениваются по компетенциям “Ориентация на потребителя услуг” и “Информирование потребителей услуг”.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____________________________ подпись ______________________ подпись _________________________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“Б” местных 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контролирует деятельность работников в выполнении поставленных задач;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Расставляет задания по приоритетности в порядке важности;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Выполняет задания бессистемно;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 пределах компетенции не ориентирует работников на выстраивание эффективного взаимодействия с госорганами и организациями;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Устанавливает доверительные отношения в коллективе;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Создает отношения взаимного недоверия среди работников;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вклад в работу коллектива и при необходимости обращается за разъяснениями к более опытным коллегам;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замкнутую позицию в работе, не обращаясь за помощью к более опытным коллегам;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способен четко распределить обязанности в подразделении;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Правильно распределяет поручения при организации деятельности подразделения;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распределять поручения при организации деятельности подразделения;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находить необходимую информацию;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находить необходимую информацию;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конкретные задачи, исходя из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Ставит неясные задачи без учета стратегических целей и приоритетов;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Имеет поверхностное представление об инструментах оказания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Организует работу по оказанию качественных услуг и решает, возникающие вопросы;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неспособность к организации работы по оказанию качественных услуг и решению возникающих вопросов;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Оказывает услуги вежливо и доброжелательно;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грубое и пренебрежительное отношение к получателю услуг;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Ориентирует подчиненных доступно информировать получателей услуг;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работает с подчиненными по информированию получателей услугах;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Использует эффективные способы информирования получателей услуг;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неэффективные способы информирования получателей услуг;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доводит информацию до потребителя, как в устной, так и в письменной форме, либо делает это неясно;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доводит до коллектива новые приоритеты или доводит их несвоевременно;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разрабатывает или разрабатывает неэффективные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вносит руководству предложения по использованию новых подходов в работе;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вносит предложения по использованию новых подходов в работе;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Вносит предложения по улучшению работы;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Придерживается существующих процедур и методов работы;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Не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Теряет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Не выявляет перспективных работников и не инициирует их продвижение;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Предлагает мероприятия по повышению уровня компетенций подчиненных;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Демонстрирует незаинтересованность в развитии подчиненных;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интерес к новым знаниям и технологиям;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Проявляет отсутствие интереса к новым знаниям и технологиям;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Ведет себя неэтично, проявляя субъективизм, корысть, а также неуважение к чести и достоинству личности;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Контролирует соблюдение принятых стандартов и норм, запретов и ограничений;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Допускает в коллективе не соблюдение принятых стандартов и норм, запретов и ограничений;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Следует установленным этическим нормам и стандартам;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Демонстрирует поведение, противоречащее этическим нормам и стандартам;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Проявляет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E-G-2 (руководитель структурного подразделения).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“Б” местных исполнительных органов Жанакорганского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“УТВЕРЖДАЮ” Уполномоченное лицо ________________________________ (фамилия, инициалы) дата ____________________________ подпись _________________________</w:t>
            </w:r>
          </w:p>
        </w:tc>
      </w:tr>
    </w:tbl>
    <w:bookmarkStart w:name="z38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84"/>
    <w:bookmarkStart w:name="z38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</w:t>
      </w:r>
    </w:p>
    <w:bookmarkEnd w:id="185"/>
    <w:bookmarkStart w:name="z38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bookmarkEnd w:id="191"/>
    <w:bookmarkStart w:name="z39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92"/>
    <w:bookmarkStart w:name="z39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 Дата: ___________________ (фамилия, инициалы, подпись)</w:t>
      </w:r>
    </w:p>
    <w:bookmarkEnd w:id="193"/>
    <w:bookmarkStart w:name="z39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 Дата: ___________________ (фамилия, инициалы, подпись)</w:t>
      </w:r>
    </w:p>
    <w:bookmarkEnd w:id="194"/>
    <w:bookmarkStart w:name="z39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 Дата: ___________________ (фамилия, инициалы, подпись)</w:t>
      </w:r>
    </w:p>
    <w:bookmarkEnd w:id="1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