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57b2" w14:textId="7745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декабря2017 года №05-16/199 "О бюджетах поселков и сельских округов на 2018-2020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 августа 2018 года № 245. Зарегистрировано Департаментом юстиции Кызылординской области 24 августа 2018 года № 6414.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года" (зарегистрировано в Реестре государственной регистрации нормативных правовых актов за номером 6126, опубликовано в Эталонном контрольном банке нормативных правовых актов Республики Казахстан от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бюджеты поселка и сельских округов на 2018-2020 годы согласно приложениям 1-11,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- 2 572 282,5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Жанакорган- 1 319 399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- 95 868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- 126 240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- 192 282,5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- 112 593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- 94 284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- 175 135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- 127 018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- 120 633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- 129 762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-79 068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- 119 302,3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- 81 623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- 5 277,3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- 4 317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- 3 310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- 3 952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- 3 305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- 4 469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- 2 987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- 4 819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- 3 133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-2 110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- 855,7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- 346,9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- 31,2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- 31,2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- 31,2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- 88,2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- 31,2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- 91,2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- 31,2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- 31,2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- 67,2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- 75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- 1113 тысяч теңге,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- 1113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- 2 451 011,5 тысяч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- 1 237 429,1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- 90 559,5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- 121 891,8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- 188 941,3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- 108 552,8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- 90 947,8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- 170 574,8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-122 886,8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- 115 782,8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- 126 561,8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- 76 883,0 тысяч тенге.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-2 572 613,4 тысяч тенге, в том числе: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- 1 319 509,2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-95 868,7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-126 240,0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-192 291,3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- 112 593,3тысяч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-94 287,9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-175 135,0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- 127 219,6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- 120 633,3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- 129 767,1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- 79 068,0 тысяч тенге.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 в том числе: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 в том числе: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- 330,9 тысяч тенге".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Балхожаев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Жанакорганского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внеочередной ХХІІІ сессии Жанакорганского районного маслихатa от 3 августа 2018 года №245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ХІХ сесси Жанакорганского районного маслихатa от 27 декабря 2017 года № 05-16/199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на 2018 года поселка Жанакорган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1 237 429,1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внеочередной ХХІІІ сессии Жанакорганского районного маслихатa от 3 августа 2018 года №245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ХІХ сесси Жанакорганского районного маслихатa от 27 декабря 2017 года № 05-16/199</w:t>
            </w:r>
          </w:p>
        </w:tc>
      </w:tr>
    </w:tbl>
    <w:bookmarkStart w:name="z15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на 2018 года поселка Шалхия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внеочередной ХХІІІ сессии Жанакорганского районного маслихатa от 3 августа 2018 года №245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ХІХ сесси Жанакорганского районного маслихатa от 27 декабря 2017 года № 05-16/199</w:t>
            </w:r>
          </w:p>
        </w:tc>
      </w:tr>
    </w:tbl>
    <w:bookmarkStart w:name="z2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Келинтобинского сельского округа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внеочередной ХХІІІ сессии Жанакорганского районного маслихатa от 3 августа 2018 года №245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ХІХ сесси Жанакорганского районного маслихатa от 27 декабря 2017 года № 05-16/199</w:t>
            </w:r>
          </w:p>
        </w:tc>
      </w:tr>
    </w:tbl>
    <w:bookmarkStart w:name="z27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Аккорганского сельского округа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внеочередной ХХІІІ сессии Жанакорганского районного маслихатa от 3 августа 2018 года №245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внеочередной ХІХ сесси Жанакорганского районного маслихатa от 27 декабря 2017 года № 05-16/199</w:t>
            </w:r>
          </w:p>
        </w:tc>
      </w:tr>
    </w:tbl>
    <w:bookmarkStart w:name="z33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Кожакенткого сельского округа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внеочередной ХХІІІ сессии Жанакорганского районного маслихатa от 3 августа 2018 года №245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внеочередной ХІХ сесси Жанакорганского районного маслихатa от 27 декабря 2017 года № 05-16/199</w:t>
            </w:r>
          </w:p>
        </w:tc>
      </w:tr>
    </w:tbl>
    <w:bookmarkStart w:name="z39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Сунакатинского сельского округа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внеочередной ХХІІІ сессии Жанакорганского районного маслихатa от 3 августа 2018 года №245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внеочередной ХІХ сесси Жанакорганского районного маслихатa от 27 декабря 2017 года № 05-16/199</w:t>
            </w:r>
          </w:p>
        </w:tc>
      </w:tr>
    </w:tbl>
    <w:bookmarkStart w:name="z45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годТоменарыкского сельского округа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внеочередной ХХІІІ сессии Жанакорганского районного маслихатa от 3 августа 2018 года №245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внеочередной ХІХ сесси Жанакорганского районного маслихатa от 27 декабря 2017 года № 05-16/199</w:t>
            </w:r>
          </w:p>
        </w:tc>
      </w:tr>
    </w:tbl>
    <w:bookmarkStart w:name="z51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Суттикудыкского сельского округа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внеочередной ХХІІІ сессии Жанакорганского районного маслихатa от 3 августа 2018 года №245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внеочередной ХІХ сесси Жанакорганского районного маслихатa от 27 декабря 2017 года № 05-16/199</w:t>
            </w:r>
          </w:p>
        </w:tc>
      </w:tr>
    </w:tbl>
    <w:bookmarkStart w:name="z57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Акуюкского сельского округа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внеочередной ХХІІІ сессии Жанакорганского районного маслихатa от 3 августа 2018 года №245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внеочередной ХІХ сесси Жанакорганского районного маслихатa от 27 декабря 2017 года № 05-16/199</w:t>
            </w:r>
          </w:p>
        </w:tc>
      </w:tr>
    </w:tbl>
    <w:bookmarkStart w:name="z63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Бесарыкского сельского округа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внеочередной ХХІІІ сессии Жанакорганского районного маслихатa от 3 августа 2018 года №245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внеочередной ХІХ сесси Жанакорганского районного маслихатa от 27 декабря 2017 года № 05-16/199</w:t>
            </w:r>
          </w:p>
        </w:tc>
      </w:tr>
    </w:tbl>
    <w:bookmarkStart w:name="z69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Жанарыкского сельского округа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