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80cc" w14:textId="29a8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Жанакорганского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24 октября 2018 года № 271. Зарегистрировано Департаментом юстиции Кызылординской области 26 октября 2018 года № 6486. Утратило силу решением Жанакорганского районного маслихата Кызылординской области от 13 ноября 2019 года №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 Утратило силу решением Жанакорганского районного маслихата Кызылординской области от 13.11.2019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“О государственном регулировании развития агропромышленного комплекса и сельских территорий”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Ежегодно оказывать единовременную социальную поддержку за счет средств районного бюджета в размере 4 (четырех) месячных расчетных показателей на приобретение топлива (далее – социальная поддержка)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Жанакорганского района (далее - специалисты).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специалистов осуществляет коммунальное государственное учреждения “Жанакорганский районный отдел занятости, социальных программ и регистрации актов гражданского состояния”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социальной поддержки специалисты обращаются в Жанакорганский районный отдел филиала некоммерческого акционерного общества “Государственная корпорация “Правительство для граждан” по Кызылординской области либо акиму сельского округа по месту жительства и представляют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“Назначение социальной помощи специалистам социальной сферы, проживающим и работающим в сельских населенных пунктах, по приобретению топлива” утвержденный приложением 23 приказа Министра здравоохранения и социального развития Республики Казахстан от 28 апреля 2015 года № 279 “Об утверждении стандартов государственных услуг в социально-трудовой сфере”(зарегистрировано в Реестре государственной регистрации нормативных правовых актов за номером 11342).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Назначение социальной поддержки производится при предоставлении специалистами необходимых документов и выплачивается в соответствии с планом финансирования на текущий финансовый год.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решение Жанакорганского районного маслихата от 23 cентября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помощи на приобретение топлива" (зарегистрировано в Реестре государственной регистрации нормативных правовых актов за номером 5177, опубликовано в номерах газеты "Жаңақорған тынысы" № 81 от 17 октября и №83 от 24 октября 2015 года, опубликовано в информационно-правовой системе "Әділет" от 10 ноября 2015 года).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Абжалелова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