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3700" w14:textId="9ae3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Жанакорганского района Кызылординской области от 8 ноября 2018 года № 14. Зарегистрировано Департаментом юстиции Кызылординской области 8 ноября 2018 года № 6504. Утратило силу решением акима Жанакорганского района Кызылординской области от 19 ноября 2019 года № 1</w:t>
      </w:r>
    </w:p>
    <w:p>
      <w:pPr>
        <w:spacing w:after="0"/>
        <w:ind w:left="0"/>
        <w:jc w:val="both"/>
      </w:pPr>
      <w:r>
        <w:rPr>
          <w:rFonts w:ascii="Times New Roman"/>
          <w:b w:val="false"/>
          <w:i w:val="false"/>
          <w:color w:val="ff0000"/>
          <w:sz w:val="28"/>
        </w:rPr>
        <w:t xml:space="preserve">
      Сноска. Утратило силу решением акима Жанакорганского района Кызылординской области от 19.11.2019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Жанакорганского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Жанакорганскому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Жанакорганского района от 26 июня 2017 года </w:t>
      </w:r>
      <w:r>
        <w:rPr>
          <w:rFonts w:ascii="Times New Roman"/>
          <w:b w:val="false"/>
          <w:i w:val="false"/>
          <w:color w:val="000000"/>
          <w:sz w:val="28"/>
        </w:rPr>
        <w:t>№ 6</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5906, Опубликовано в эталонном контрольном банке нормативных правовых актов Республики Казахстан в электронном виде 03 августа 2017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коммунального государственного учреждения "Аппарат акима Жанакорганского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Председатель избирательной комиссий</w:t>
            </w:r>
            <w:r>
              <w:br/>
            </w:r>
            <w:r>
              <w:rPr>
                <w:rFonts w:ascii="Times New Roman"/>
                <w:b w:val="false"/>
                <w:i/>
                <w:color w:val="000000"/>
                <w:sz w:val="20"/>
              </w:rPr>
              <w:t>Жанакорганского района</w:t>
            </w:r>
            <w:r>
              <w:br/>
            </w:r>
            <w:r>
              <w:rPr>
                <w:rFonts w:ascii="Times New Roman"/>
                <w:b w:val="false"/>
                <w:i/>
                <w:color w:val="000000"/>
                <w:sz w:val="20"/>
              </w:rPr>
              <w:t>______________Сейлов Е.</w:t>
            </w:r>
            <w:r>
              <w:br/>
            </w:r>
            <w:r>
              <w:rPr>
                <w:rFonts w:ascii="Times New Roman"/>
                <w:b w:val="false"/>
                <w:i/>
                <w:color w:val="000000"/>
                <w:sz w:val="20"/>
              </w:rPr>
              <w:t>24 октябрь 2018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Жанакорганского района от "08" ноября 2018 года №14</w:t>
            </w:r>
          </w:p>
        </w:tc>
      </w:tr>
    </w:tbl>
    <w:bookmarkStart w:name="z12" w:id="5"/>
    <w:p>
      <w:pPr>
        <w:spacing w:after="0"/>
        <w:ind w:left="0"/>
        <w:jc w:val="left"/>
      </w:pPr>
      <w:r>
        <w:rPr>
          <w:rFonts w:ascii="Times New Roman"/>
          <w:b/>
          <w:i w:val="false"/>
          <w:color w:val="000000"/>
        </w:rPr>
        <w:t xml:space="preserve"> Избирательные участки по Жанакорганскому району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1353"/>
        <w:gridCol w:w="1006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 "Общая средняя школа №166 отдела образования Жанакорганского района", улица Б. Алмасбаева без номера,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Екпинди сельского округа Екпинди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Сунаката" аппарата акима сельского округа Сунаката", улица Сыганак №6</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Сунаката сельского округа Сунаката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№162 отдела образования Жанакорганского района", улица Шаймена №32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Кожамберди сельского округа Кожамберди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№223 отдела образования Жанакорганского района", улица Б. Байымбетова №1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xml:space="preserve">
улицы А. Молдагуловой, М. Нажимова, А. Мусабаева, Р. Кудайбергенова, </w:t>
            </w:r>
            <w:r>
              <w:br/>
            </w:r>
            <w:r>
              <w:rPr>
                <w:rFonts w:ascii="Times New Roman"/>
                <w:b w:val="false"/>
                <w:i w:val="false"/>
                <w:color w:val="000000"/>
                <w:sz w:val="20"/>
              </w:rPr>
              <w:t>
</w:t>
            </w:r>
            <w:r>
              <w:rPr>
                <w:rFonts w:ascii="Times New Roman"/>
                <w:b w:val="false"/>
                <w:i w:val="false"/>
                <w:color w:val="000000"/>
                <w:sz w:val="20"/>
              </w:rPr>
              <w:t>Б. Пашаева, Б. Аралбаева,</w:t>
            </w:r>
            <w:r>
              <w:br/>
            </w:r>
            <w:r>
              <w:rPr>
                <w:rFonts w:ascii="Times New Roman"/>
                <w:b w:val="false"/>
                <w:i w:val="false"/>
                <w:color w:val="000000"/>
                <w:sz w:val="20"/>
              </w:rPr>
              <w:t>
</w:t>
            </w:r>
            <w:r>
              <w:rPr>
                <w:rFonts w:ascii="Times New Roman"/>
                <w:b w:val="false"/>
                <w:i w:val="false"/>
                <w:color w:val="000000"/>
                <w:sz w:val="20"/>
              </w:rPr>
              <w:t>Д. Нурпейсовой, Б. Байымбетова,</w:t>
            </w:r>
            <w:r>
              <w:br/>
            </w:r>
            <w:r>
              <w:rPr>
                <w:rFonts w:ascii="Times New Roman"/>
                <w:b w:val="false"/>
                <w:i w:val="false"/>
                <w:color w:val="000000"/>
                <w:sz w:val="20"/>
              </w:rPr>
              <w:t>
</w:t>
            </w:r>
            <w:r>
              <w:rPr>
                <w:rFonts w:ascii="Times New Roman"/>
                <w:b w:val="false"/>
                <w:i w:val="false"/>
                <w:color w:val="000000"/>
                <w:sz w:val="20"/>
              </w:rPr>
              <w:t xml:space="preserve"> М. Макатаева, Б. Еденбаева, </w:t>
            </w:r>
            <w:r>
              <w:br/>
            </w:r>
            <w:r>
              <w:rPr>
                <w:rFonts w:ascii="Times New Roman"/>
                <w:b w:val="false"/>
                <w:i w:val="false"/>
                <w:color w:val="000000"/>
                <w:sz w:val="20"/>
              </w:rPr>
              <w:t>
А. Алтыбаева, Елтай, К. Сагырбаева села Томенарык сельского округа Томенарык</w:t>
            </w:r>
          </w:p>
          <w:bookmarkEnd w:id="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№53 имени А. Д.Романова отдела образования Жанакорганского района", улица Ш. Дюсебекова №1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xml:space="preserve">
улицы А. Кунанбаева, З. Жусипова, </w:t>
            </w:r>
            <w:r>
              <w:br/>
            </w:r>
            <w:r>
              <w:rPr>
                <w:rFonts w:ascii="Times New Roman"/>
                <w:b w:val="false"/>
                <w:i w:val="false"/>
                <w:color w:val="000000"/>
                <w:sz w:val="20"/>
              </w:rPr>
              <w:t>
</w:t>
            </w:r>
            <w:r>
              <w:rPr>
                <w:rFonts w:ascii="Times New Roman"/>
                <w:b w:val="false"/>
                <w:i w:val="false"/>
                <w:color w:val="000000"/>
                <w:sz w:val="20"/>
              </w:rPr>
              <w:t xml:space="preserve">А. Камал, Т. Рыскулова, </w:t>
            </w:r>
            <w:r>
              <w:br/>
            </w:r>
            <w:r>
              <w:rPr>
                <w:rFonts w:ascii="Times New Roman"/>
                <w:b w:val="false"/>
                <w:i w:val="false"/>
                <w:color w:val="000000"/>
                <w:sz w:val="20"/>
              </w:rPr>
              <w:t>
Р. Кулымбетовой, Р. Наурызбаева Ш. Дюсебекова, А. Исаева, М. Маметовой села Томенарык сельского округа Томенарык</w:t>
            </w:r>
          </w:p>
          <w:bookmarkEnd w:id="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Суттикудык" аппарата акима сельского округа Суттикудик" улица С. Сапарбекова №8</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 сельского округа Суттикудык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№195 отдела образования Жанакорганского района", улица С. Букеева №21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 сельского округа Жайылма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№86 имени Ахмета Адилова отдела образования Жанакорганского района", улица Жибек жолы №7А</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 и село Куттыкожа сельского округа Жайылма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Бирлик" аппарата акима сельского округа Акуйик", улица Н.Туршекулы №42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сельского округа Акуйик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№180 отдела образования Жанакорганского района", улица Тауелсиздик №9</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Кыраш сельского округа Кыраш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"Общаясредняя школа №161 отдела образования Жанакорганского района", улица Акбулак №24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Косуйенки сельского округа Косуйенки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№221 отдела образования Жанакорганского района", улица Аккум №24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 сельского округа Кейден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№247 отдела образования Жанакорганского района", улица Оркендеу №1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Бесарык сельского округа Талап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№239 имени Толепбергена Абдрашева отдела образования Жанакорганского района", улица И. Топышова №16</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 сельского округа Бесарык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№254 отдела образования Жанакорганского района", улица С. Мырзатаева №7 А</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Талап сельского округа Манап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"Жанакорганская районная специализированная детско-юношеская школа олимпийского резерва №7 Управления физической культуры и спорта Кызылординской области", улица А. Султанова №2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 Тагаева, Н. Ержанова, С. Мусылманкулова, С. Курымбекова, К. Омарова, Е. Айтбембетова, А. Байниязова, А. Султанова, С. Алибекова, Б.Майлина с 61- по 139 дома нечетная сторона, с 72- по 140 дома четная сторона,М.Ауезова с 21- по 75 дома нечетная сторона, с 18- по 76 дома четная сторона,Т.Бигелдинова с 55- по 119 дома нечетная сторона, с 64- по 120 домачетная сторона, К. Жарқымбекулы, К. Алдабергенулы, Ш. Бакирулы, Н.Тастаева, А.Ержанова, Т. Бердибаева, С. Султанмуратова, О. Бидашева, Е. Белсенбаева, А. Еламанова, А. Романова, А. Абуталипова, Т. Шалапова, А. Исаева, К. Байдуйсен, Т. Тотаева, Е. Сабырханова, Г. Мухамеджанова, Ш. Мусахметова, Д. Шоманулы, О. Ильясова, З. Байзакова, А. Файзулдаева,М. Есболганова, микрорайоны Ипподром, Саяжай поселка Жанакорган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Манап" аппарата акима сельского округа Манап", улица Ж. Копешулы №19</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 сельского округа Манап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№54 имени Ж.Кыдыроваотдела образования Жанакорганского района", улица М. Кенебаева №73</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 сельского округа Бесарык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№229 отдела образования Жанакорганского района", улица Т. Токтарова №17</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Каратобе сельского округа Каратобе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Кандоз" аппарата акима сельского округа Кандоз", улица Ж.Уркенбаева №25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Кандоз сельского округа Кандоз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№89 отдела образования Жанакорганского района", улица Тауелсиздик №1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 сельского округа Коктобе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"Общаясредняя школа №192 отдела образования Жанакорганского района", улица Т.Рыскулова №75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 сельского округа Келинтобе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№209 имени А. Абуталипова Жанакорганского районного отдела образования", улица К. Тагаева №23</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Тугискен сельского округа Аккорган и населенный пункт Аппангак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Машбек Налибаев" аппарата акима сельского округа Машбек Налибаев" улица Абылайхана №8</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Машбек Налибаева сельского округа Машбека Налибаев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№224 отдела образования Жанакорганского района", улица Д.Шоманова №3</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 сельского округа Озгент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№168 имени Исатая Абдукаримова отдела образования Жанакорганского района", улица А. Тулегенулы №9</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 сельского округа Кожакент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Байкенже" аппарата акима сельского округа Байкенже", улица К.Сиргебайулы №5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№255 отдела образования Жанакорганского района" улица А. Мустиярулы №1 А</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Билибай сельского округа Байкенже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Жанарык" аппарата акима сельского округа Жанарык", улица Жаная №4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 сельского округа Жанарык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Абдигаппар" аппарата акима сельского округа Кыркенсе", улица Толегетай №1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Абдигаппар сельского округа Кыркенсе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№51 имени М.Каратаева отдела образования Жанакорганского района", улица Женис №1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xml:space="preserve">
Улицы Корғантогай, К.Аширова, Б.Аралбаева, З.Мусаханова, Женис, А.Жанпейсова, К.Сейтпенбетова, А.Мажитова, Достык, Бостандык, </w:t>
            </w:r>
            <w:r>
              <w:br/>
            </w:r>
            <w:r>
              <w:rPr>
                <w:rFonts w:ascii="Times New Roman"/>
                <w:b w:val="false"/>
                <w:i w:val="false"/>
                <w:color w:val="000000"/>
                <w:sz w:val="20"/>
              </w:rPr>
              <w:t>
И. Илялетдинова, А. Шаухаманова поселка Жанакорган</w:t>
            </w:r>
          </w:p>
          <w:bookmarkEnd w:id="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"Районный дом культуры имени Манапа Кокенова" отдела культуры и развития языков Жанакорганского района", улица М.Кокенова №4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М.Кокенова, А.Иманова, С.Даушеева, Ж.Абдиреймова, Г.Мухамеджанова, Ж.Нақыпова, Корган, Акмешит, Б.Байкенжеева, Ш.Уалиханова, М. Мусаева, А. Асанова, Н. Айдарбек, М.Нарымбетова поселка Жанакорган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"Санатория Жанакорган"</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улицы Санатория, Б. Ыскакова,</w:t>
            </w:r>
            <w:r>
              <w:br/>
            </w:r>
            <w:r>
              <w:rPr>
                <w:rFonts w:ascii="Times New Roman"/>
                <w:b w:val="false"/>
                <w:i w:val="false"/>
                <w:color w:val="000000"/>
                <w:sz w:val="20"/>
              </w:rPr>
              <w:t>
М. Туйменулы, Т. Исмайлова,С.Кожанова, А.Пақырдинова, Ы.Алтынсарина, Н.Калилаева, И.Ыскакова, М. Дариуша поселка Жанакорган</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"Жанакорганский аграрно-технический колледж", улица К. Сагырбаева №81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улицы К.Сагырбаева, А. Молдагуловой, К. Аблакова, С. Кошкарова, Ордакент, Болашак, Оркендеу, Е. Конкабаева,</w:t>
            </w:r>
            <w:r>
              <w:br/>
            </w:r>
            <w:r>
              <w:rPr>
                <w:rFonts w:ascii="Times New Roman"/>
                <w:b w:val="false"/>
                <w:i w:val="false"/>
                <w:color w:val="000000"/>
                <w:sz w:val="20"/>
              </w:rPr>
              <w:t>
</w:t>
            </w:r>
            <w:r>
              <w:rPr>
                <w:rFonts w:ascii="Times New Roman"/>
                <w:b w:val="false"/>
                <w:i w:val="false"/>
                <w:color w:val="000000"/>
                <w:sz w:val="20"/>
              </w:rPr>
              <w:t>Р. Абенкожаулы, А. Мухамеджанова,</w:t>
            </w:r>
            <w:r>
              <w:br/>
            </w:r>
            <w:r>
              <w:rPr>
                <w:rFonts w:ascii="Times New Roman"/>
                <w:b w:val="false"/>
                <w:i w:val="false"/>
                <w:color w:val="000000"/>
                <w:sz w:val="20"/>
              </w:rPr>
              <w:t>
</w:t>
            </w:r>
            <w:r>
              <w:rPr>
                <w:rFonts w:ascii="Times New Roman"/>
                <w:b w:val="false"/>
                <w:i w:val="false"/>
                <w:color w:val="000000"/>
                <w:sz w:val="20"/>
              </w:rPr>
              <w:t>С. Молдалиева, С. Искендирова, С. Сапарбаева, У. Мадиева, А. Аюпова,</w:t>
            </w:r>
            <w:r>
              <w:br/>
            </w:r>
            <w:r>
              <w:rPr>
                <w:rFonts w:ascii="Times New Roman"/>
                <w:b w:val="false"/>
                <w:i w:val="false"/>
                <w:color w:val="000000"/>
                <w:sz w:val="20"/>
              </w:rPr>
              <w:t>
Б. Досымулы поселка Жанакорган</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"Жанакорганская центральная районная болница с Амбулаторно-поликлинической услугой", (закрытый) улица Б. Майлина 32 А</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№163 отдела образования Жанакорганского района", улица Н. Онгарбай №67</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xml:space="preserve">
улицы Корасан-ата, А.Кунанбаева, </w:t>
            </w:r>
            <w:r>
              <w:br/>
            </w:r>
            <w:r>
              <w:rPr>
                <w:rFonts w:ascii="Times New Roman"/>
                <w:b w:val="false"/>
                <w:i w:val="false"/>
                <w:color w:val="000000"/>
                <w:sz w:val="20"/>
              </w:rPr>
              <w:t>
Н. Онгарбай, Сыганак, А. Сулеймен, Б.Майлин с 1-по 59 дома нечетная сторона, с 2- по 70 дома четная сторона, М.Ауезов с 1- по 19 дома нечетная сторона, с 2- по 16 дома четная сторона, Т.Бигелдинов с 1- по 53 дома нечетная сторона, с 2- по 62 дома четная сторона, Ызгар поселка Жанакорган</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№125 имени С.Сапарбекова отдела образования Жанакорганского района" улица Сыганак №1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xml:space="preserve">
улицы С. Сапарбекулы, А. Бектибаева, Н. Туршекулы, А. Шонабаева, </w:t>
            </w:r>
            <w:r>
              <w:br/>
            </w:r>
            <w:r>
              <w:rPr>
                <w:rFonts w:ascii="Times New Roman"/>
                <w:b w:val="false"/>
                <w:i w:val="false"/>
                <w:color w:val="000000"/>
                <w:sz w:val="20"/>
              </w:rPr>
              <w:t>
</w:t>
            </w:r>
            <w:r>
              <w:rPr>
                <w:rFonts w:ascii="Times New Roman"/>
                <w:b w:val="false"/>
                <w:i w:val="false"/>
                <w:color w:val="000000"/>
                <w:sz w:val="20"/>
              </w:rPr>
              <w:t>Е. Байзакова, С. Мустафаева, А.Токсанбаева, М.Жаппарова,</w:t>
            </w:r>
            <w:r>
              <w:br/>
            </w:r>
            <w:r>
              <w:rPr>
                <w:rFonts w:ascii="Times New Roman"/>
                <w:b w:val="false"/>
                <w:i w:val="false"/>
                <w:color w:val="000000"/>
                <w:sz w:val="20"/>
              </w:rPr>
              <w:t>
</w:t>
            </w:r>
            <w:r>
              <w:rPr>
                <w:rFonts w:ascii="Times New Roman"/>
                <w:b w:val="false"/>
                <w:i w:val="false"/>
                <w:color w:val="000000"/>
                <w:sz w:val="20"/>
              </w:rPr>
              <w:t xml:space="preserve">К. Жунисбекова, А. Жаппасова, </w:t>
            </w:r>
            <w:r>
              <w:br/>
            </w:r>
            <w:r>
              <w:rPr>
                <w:rFonts w:ascii="Times New Roman"/>
                <w:b w:val="false"/>
                <w:i w:val="false"/>
                <w:color w:val="000000"/>
                <w:sz w:val="20"/>
              </w:rPr>
              <w:t>
</w:t>
            </w:r>
            <w:r>
              <w:rPr>
                <w:rFonts w:ascii="Times New Roman"/>
                <w:b w:val="false"/>
                <w:i w:val="false"/>
                <w:color w:val="000000"/>
                <w:sz w:val="20"/>
              </w:rPr>
              <w:t xml:space="preserve">А. Хайникеева, С. Абдреймова, </w:t>
            </w:r>
            <w:r>
              <w:br/>
            </w:r>
            <w:r>
              <w:rPr>
                <w:rFonts w:ascii="Times New Roman"/>
                <w:b w:val="false"/>
                <w:i w:val="false"/>
                <w:color w:val="000000"/>
                <w:sz w:val="20"/>
              </w:rPr>
              <w:t>
У. Есенбекова, микрорайоны Май бекети, Ынтымак поселка Жанакорган</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Кейден" аппарата акима сельского округа Кейден", улица Сырдария №6</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Товорищество с ограниченной ответственностью "Кызылкум", (закрытый) Рудник "Хорасан-1" "Кызылкум" улица Байкенже без номера</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Товорищество с ограниченной ответственностью "СКЗ-U" (закрытый)</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