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09ca" w14:textId="8e90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5 апреля 2018 года № 485 " Об установлении квоты рабочих мест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28 ноября 2018 года № 672. Зарегистрировано Департаментом юстиции Кызылординской области 6 декабря 2018 года № 6547.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5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 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на 2018 год" (зарегистрировано в Реестре государственной регистрации нормативных правовых актов № 6266, опубликовано 11 мая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2018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апреля 2018 года № 485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 % 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лиц, состоящих на учете службы пробации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"Жанакорганское государственное учреждение по охране лесов и животного мира" управление природных ресурсов и регулирования приподопользования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"КДСМ Қыран"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"Суңкар"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"Бақытжан"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"Мырзабай"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"Опытное хозяйство "Тогускенский"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"Жанакорган жолдары"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"Ынтымак"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"Сарман-Тастақ-Жаңақорған"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"Тасболат"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2018 года № 672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апреля 2018 года № 485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лиц, освобожденных из мест лишения свободы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"Шалхия Цинк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"СКЗ-U"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"Жаңақорган-транзит"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"Кызылкум"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"Байкен-U"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