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61bb" w14:textId="b1a6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решение районного маслихата от 27 декабря 2017 года №05-16/199 "О бюджетах поселков и сельских округов на 2018-2020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4 декабря 2018 года № 280. Зарегистрировано Департаментом юстиции Кызылординской области 7 декабря 2018 года № 6553.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05-16/199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2018-2020 года" (зарегистрировано в Реестре государственной регистрации нормативных правовых актов за номером 6126, опубликовано в Эталонном контрольном банке нормативных правовых актов Республики Казахстан от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поселка и сельских округов на 2018-2020 годы согласно приложениям 1, 2, 3, 4, 5, 6, 7, 8, 9, 10, 11,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2 585 936,7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1 315 980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97 578,2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– 126 240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– 214 819,5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– 112 593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– 94 284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– 171 310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126 909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– 120 633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– 126 222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– 79 368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120 102,3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81 623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Шалхия – 5 777,3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– 4 317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– 3 310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– 3 952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– 3 305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– 4 469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2 987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– 4 819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– 3 133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– 2 410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855,7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346,9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Шалхия – 31,2 тысяч тенге;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– 31,2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– 31,2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– 88,2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– 31,2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– 91,2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31,2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– 31,2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– 67,2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– 75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1113,0 тысяч теңге, в том числе: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1113,0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2 463 865,7 тысяч тенге: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1 234 010,1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Шалхия – 91 769,7 тысяч тенге;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– 121 891,8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– 211 478,3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– 108 552,8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– 90 947,8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– 166 749,8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122 777,8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– 115 782,8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– 123 021,8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– 76 883,0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2 586 267,6 тысяч тенге, в том числе: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1 316 090,2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Шалхия – 97 578,9 тысяч тенге;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– 126 240,0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– 214 828,3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– 112 593,3тысяч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– 94 287,9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– 171 310,0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127 110,6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– 120 633,3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– 126 227,1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– 79 368,0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 в том числе: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финансированиедефицита(использование профицита) бюджета–0;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330,9 тысяч тенге".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 и подлежит официальному опубликованию.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ХХVІ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 районного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Абжалелова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ХХVІ сессии Жанакорганского районного маслихатa от 4 декабря 2018 года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Жанакорган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1 234 010,1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 ХХVІ сессии Жанакорганского районного маслихатa от 4 декабря 2018 года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Шалхия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внеочередной ХХVІ сессии Жанакорганского районного маслихатa от 4 декабря 2018 года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Келинтобинского сельского округа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ХХVІ сессии Жанакорганского районного маслихатa от 4 декабря 2018 года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Аккорганского сельского округа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внеочередной ХХVІ сессии Жанакорганского районного маслихатa от 4 декабря 2018 года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Кожакенткого сельского округа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внеочередной ХХVІ сессии Жанакорганского районного маслихатa от 4 декабря 2018 года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Сунакатинского сельского округа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внеочередной ХХVІ сессии Жанакорганского районного маслихатa от 4 декабря 2018 года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Томенарыкского сельского округа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внеочередной ХХVІ сессии Жанакорганского районного маслихатa от 4 декабря 2018 года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10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Суттикудыкского сельского округа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внеочередной ХХVІ сессии Жанакорганского районного маслихатa от 4 декабря 2018 года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1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Акуюкского сельского округа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внеочередной ХХVІ сессии Жанакорганского районного маслихатa от 4 декабря 2018 года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11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Бесарыкского сельского округа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внеочередной ХХVІ сессии Жанакорганского районного маслихатa от 4 декабря 2018 года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11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Жанарыкского сельского округа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