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e7d1" w14:textId="4d2e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дополнении в решение Жанакорганского районного маслихата от 26 декабря 2017 года №05-16/186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4 декабря 2018 года № 279. Зарегистрировано Департаментом юстиции Кызылординской области 7 декабря 2018 года № 6554.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26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05-16/186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№6115, опубликовано в Эталонном контрольном банке нормативных правовых актов Республики Казахстан от 23 января 2018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15 031 612,6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1 962 089,6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29 918,0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21 186,0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13 018 419,0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15 087 870,7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194 362,0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284 076,0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89 714,0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250 620,1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- 250 620,1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56 258,1 тысяч тенге".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ХХVІ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Жанакорганского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Абжалелова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внеочередной ХХVІ сессии Жанакорганского районного маслихатa от 4 декабря 2018 года №280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внеочередной ХVІІІ сессии Жанакорганского районного маслихатa от 26 декабря 2017 года № 05-16/186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за 2018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736"/>
        <w:gridCol w:w="1001"/>
        <w:gridCol w:w="1001"/>
        <w:gridCol w:w="6114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15031612,6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1962089,6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502817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502817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947030,6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911459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20250,6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13018419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13018419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15087870,7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1113435,5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510992,2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157616,7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130768,4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26848,3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325207,5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303067,8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17846,7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419265,6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403262,6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54228,2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347253,7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143281,5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19320,8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18638,8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57281,2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51511,2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10386,7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8307219,3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357745,1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327497,5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137076,5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12022,8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12022,8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18224,8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18224,8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7344562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7301540,2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7093850,2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207690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42094,8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42094,8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604912,2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604912,2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180565,2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217902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763601,5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239072,1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5683,1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5683,1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499603,4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480991,4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208939,7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81698,7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467979,2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378166,4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377848,4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377848,4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89812,4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5354,9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59462,5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59462,5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512646,9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231735,9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113111,1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113111,1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115376,8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99850,8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384300,5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292858,2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218884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30158,3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30158,3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15336,3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37736,4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37736,4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37736,4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33461,4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895033,5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873794,5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873794,5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832468,5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53045,7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44903,7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41365,7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41365,7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2517478,5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2517478,5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2517478,5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2088869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 физическим лицам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-250620,1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 бюджета)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250620,1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56258,1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56258,1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внеочередной ХХVІ сессии Жанакорганского районного маслихатa от 4 декабря 2018 года №280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внеочередной ХVІІІ сессии Жанакорганского районного маслихатa от 26 декабря 2017 года № 05-16/186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сумм, предусмотренных поселку, сельским округам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595"/>
        <w:gridCol w:w="1802"/>
        <w:gridCol w:w="1549"/>
        <w:gridCol w:w="1338"/>
        <w:gridCol w:w="1762"/>
        <w:gridCol w:w="1763"/>
        <w:gridCol w:w="1235"/>
        <w:gridCol w:w="1662"/>
      </w:tblGrid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поселков, сельских округов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округа-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'Капитальные расходы государственного органа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образования-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Кандозский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Узгентский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12604,5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Кыркенсенский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Байкенженский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21446,8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Жайылминский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М.Налибаевский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Коктубинский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Екпиндинский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12604,5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Қосуйенский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4983,7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Кырашский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Кожамбердинский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12604,5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303067,8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17846,7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190421,0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137076,5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</w:tbl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7"/>
        <w:gridCol w:w="1457"/>
        <w:gridCol w:w="1058"/>
        <w:gridCol w:w="1258"/>
        <w:gridCol w:w="1658"/>
        <w:gridCol w:w="1259"/>
        <w:gridCol w:w="2494"/>
        <w:gridCol w:w="1659"/>
      </w:tblGrid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пунктов-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 Программы развития регионов до 2020 года-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7466,3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64552,3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16860,4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80454,4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77717,5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75712,0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57798,8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58414,9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65147,0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59039,0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43709,0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39769,0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55899,0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11113,5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50562,0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51124,7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38966,0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41757,5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18612,0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5354,9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113111,1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3405,0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41365,7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860623,7</w:t>
            </w: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 с/о – сельский округ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внеочередной ХХVІ сессии Жанакорганского районного маслихатa от 4 декабря 2018 года №280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внеочередной ХVІІІ сессии Жанакорганского районного маслихатa от 26 декабря 2017 года № 05-16/186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и формирование или увеличение уставного капитала юридических лиц районного бюджета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0"/>
        <w:gridCol w:w="4801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390526,6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390526,6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377848,4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377848,4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377848,4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инженерно-коммуникационной инфраструктуры уч. Саяжай пос Жаңакорган. Водоснабжение и водаотведение.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148499,0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инженерно-коммуникационной инфраструктуры жилых домов на участке Саяжай в поселке Жанакорган Жанакорганского района Кызылординской области. Водоснабжение и водоотведение"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15836,6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инженерно-коммуникационной инфраструктуры уч. Саяжай пос Жаңакорган. Электроснабжение и теплоснабжение.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инженерно-коммуникационной инфраструктуры уч. Саяжай пос Жаңакорган. Соофинансирование электроснабжение и теплоснабжение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жилых домов на участке Саяжай в поселке Жанакорган Жанакорганского района. Газификация и благоустройство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35072,8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12678,2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12678,2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12678,2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12678,2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(биотермическая яма) в населенном пункте Томенарык Жанакорганского района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6609,1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(биотермическая яма) в населенном пункте Жанаарык Жанакорганского района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