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242d" w14:textId="cf72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26 декабря 2018 года № 286. Зарегистрировано Департаментом юстиции Кызылординской области 28 декабря 2018 года № 6603.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19 054 065,3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2 069 771,3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24 248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– 22 289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16 937 757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19 233 317,9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108 644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-69 368,5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69 368,5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179 252,6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Норматив распределения доходов между районным и областным бюджетом на 2019 год определить: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индивидуальный подоходный налог с доходов, облагаемый у источника выплаты и с доходов иностранных граждан, не облагаемых у источника выплаты в областной бюджет – 50 процентов, в районный бюджет – 50 процентов;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социальный налог в областной бюджет – 50 процентов, в районный бюджет – 50 процентов;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Распределение сумм поселкам, сельским округам на 2019 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местных бюджетных программ, не подлежащих секвестру в процессе исполнения местных бюджетов на 2019 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бюджетных программ развития и формирование или увеличение уставного капитала юридических лиц районного бюджета на 2019 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№6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Распределение сумм трансфертов передаваемые органам местного самоуправления с районного бюджета на 2019 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2019 год в сумме 22 236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бюджетные субвенции, передаваемые из районного бюджета бюджетам поселковых и сельских округов на 2019 год в сумме 2 075 046,4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998 398,2 тысяч тенге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83 795,1 тысяч тенге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Келинтобинский сельский округ 110 091,1 тысяч тенге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Аккорганский сельский округ 167 010 тысяч тенге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Кожакентский сельский округ 94 392 тысяч тенге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Сунакатинский сельский округ 80 979 тысяч тенге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Томенарыкский сельский округ 138 757 тысяч тенге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Суттикудыкский сельский округ 115 349 тысяч тенге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Акуюкский сельский округ 104 052 тысяч тенге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Бесарыкский сельский округ 113 870 тысяч тенге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Жанарыкский сельский округ 68 353 тысяч тенге.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Установить, что объемы расходов из районного бюджета, учтенные при расчете трансфертов общего характера, должны быть предусмотрены в соответствующих местных бюджетах в объеме, не ниже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со статьей 18 Закона РК от 8 июля 2005 года "О государственном регулировании развития агропромышленного комплекса и сельских территорий" на 2019-2021 годы предусмотреть средства на выплату надбавки к заработной плате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финансируемых из районного бюджета, работающих в сельских населенных пунктах в размере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2019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ХХVІІ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 ХХVІІ сессии Жанакорганского районного маслихата от 26 декабря 2018 года №286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за 2019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19054065,3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16930778,4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16930778,4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19233317,9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9410565,8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9171565,8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–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- 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 – медико – 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–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– 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-69368,5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дефицита(исполбзование профицита)бюджета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очередной ХХVІІ сессии Жанакорганского районного маслихата от 26 декабря 2018 года №286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дефицита(исполбзование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очередной ХХVІІ сессии Жанакорганского районного маслихата от 26 декабря 2018 года №286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очередной ХХVІІ сессии Жанакорганского районного маслихата от 26 декабря 2018 года №286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предусмотренных на 2019 год поселкам, сельским округам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Жанакорганского районного маслихата Кызылординской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 Программы развития регионов до 2020 года.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Кандоз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Каратобе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Озгент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Кыркенсе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Байкенже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Кейден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Жайылма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М.Налибаев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Коктобе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Екпинди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Манап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Косуйенки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Кыраш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Кожамберди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оздоровительных и спортивных мероприятий на местном уровне.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129792,4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996781,4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очередной ХХVІІ сессии Жанакорганского районного маслихата от 26 декабря 2018 года №286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2019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очередной ХХVІІ сессии Жанакорганского районного маслихата от 26 декабря 2018 года №286</w:t>
            </w:r>
          </w:p>
        </w:tc>
      </w:tr>
    </w:tbl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или увеличение уставного капитала юридических лиц районного бюджета на 2019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Жанакорганского районного маслихата Кызылординской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182907,5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проектно - сметной документации проекта "Реконструкция старого здания средней школы №196"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проектно - сметной документации проекта "Строительство детского сада на 90 мест в селе Бесарык"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работы по проектно - сметной документации на строительство детского сада на 140 мест в селе Жанакорган и детского сада на 90 мест в селе Бесарык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на строительство котельной в общеобразовательной школе № 229 в селе Каратобе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"Проведение государственной экспертизы проектно - сметной документации проекта" Строительство школы на 600 мест в поселке Жанакорган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проектно - сметной документации проекта" Строительство школы на 600 мест в поселке Жанакорган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Обустройство инженерно - коммуникационной инфраструктуры участок Саяжай поселке Жанакорган Жанакорганского района Кызылординской области. Электроснабжение и теплоснабжение.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 - коммуникационной инфраструктуры жилых домов" на участке Саяжай в поселке Жанакорган Жанакорганского района Кызылординской области. "Рабочий проект Электроснабжение и теплоснабжение"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переименования рабочего проекта "Строительство второй линии магистрального водопровода в Жанакорганском районе Кызылординской области от Такыркольского водохранилища до насосной станции №1" и проведение государсвенной экспертизы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вневедомоственную комплексную экспертизу проекта "Строительство сельского клуба на 150 посадочных мест в селе Озгент"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 - сметной документации "Строительства 2 тренировочных и стритбольных площадок в Жанакорганском районе" и Проведение государственной экспертизы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- 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 - энергетического комплекса и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(подводка) внутри квартальных сетей газопровода в поселке Жанакорган Жанакорганского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(биотермическая яма) в населенном пункте Сунаката Жанакорганского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(биотермическая яма) в населенном пункте Каратобе Жанакорганского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(биотермическая яма) в населенном пункте Томенарык Жанакорганского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(биотермическая яма) в населенном пункте Жанарык Жанакорганского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государственную экспертизу проектно-сметной документации рабочего проекта "Реконструкция моста по шоссе Самара – Шымкент - Екпинди"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государственную экспертизу проектно - сметной документации рабочего проекта "Реконструкция моста вдоль подъездной дороги Акжол"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государственную экспертизу проектно - сметной документации рабочего проекта "Реконструкция моста по шоссе Самара – Шымкент - Косуйенки"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очередной ХХVІІ сессии Жанакорганского районного маслихата от 26 декабря 2018 года №286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передаваемые органам местного самоуправления с районного бюджета на 2019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поселков,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трансфертов передаваемые органам местного самоуправления с районного бюджета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Кандозский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Озгентский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Кыркенсинский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М.Налибаевский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Косуйенкинский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Кожамбердинский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очередной ХХVІІ сессии Жанакорганского районного маслихата от 26 декабря 2018 года №286</w:t>
            </w:r>
          </w:p>
        </w:tc>
      </w:tr>
    </w:tbl>
    <w:bookmarkStart w:name="z6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трансфертов общего характера за счет районного бюджета на период 2019-2021 годов средства для регионального экономического развития регионов в рамках "Программы регионального развития"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Шалхия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Келинтобинский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Аккорганский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Кожакентский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Сунакатинский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Томенарыкский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Суттикудыкский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Акуюкский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Жанарыкский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