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be370" w14:textId="53be3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коммунальных государственных предприятий в местный бюджет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Жанакорганского районного акимата Кызылординской области от 21 декабря 2018 года № 706. Зарегистрировано Департаментом юстиции Кызылординской области 15 января 2019 года № 6655. Утратило силу постановлением Жанакорганского районного акимата Кызылординской области от 20 ноября 2023 года № 349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Жанакорганского районного акимата Кызылординской области от 20.11.2023 </w:t>
      </w:r>
      <w:r>
        <w:rPr>
          <w:rFonts w:ascii="Times New Roman"/>
          <w:b w:val="false"/>
          <w:i w:val="false"/>
          <w:color w:val="ff0000"/>
          <w:sz w:val="28"/>
        </w:rPr>
        <w:t>№ 349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Жанакорганского района ПОСТАНОВЛЯЕТ: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Установить норматив отчисления части чистого дохода коммунальных государственных предприятий в местный бюджет,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Коммунальному государственному учреждению "Отдел финансов Жанакорганского района"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постановления возложить на курирующего заместителя акима Жанакорганского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Жанакорганского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Салыбеков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2018 года №706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коммунальных государственных предприятий в местный бюджет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 отчисления части чистого дохода коммунальных государственных предприятий в местный бюджет, за исключением организаций среднего образования в организационно-правовой форме коммунальных государственных предприятий на праве хозяйственного ведения устанавливается следующим образом: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до 3 000 000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процентов от суммы чистого дохода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3 000 001 тенге до 50 000 000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 тенге + 10 процентов от суммы, превышающей чистый доход в размере 3 000 000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50 000 001 тенге до 250 000 000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4 850 000 тенге + 15 процентов от суммы, превышающей чистый доход в размере 50 000 000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250 000 001 тенге до 500 000 000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34 850 000 тенге + 25 процентов от суммы, превышающей чистый доход в размере 250 000 000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500 000 001 тенге до 1 000 000 000 тенге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97 350 000 тенге + 30 процентов от суммы, превышающей чистый доход в размере 500 000 000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доход от 1 000 000 001 тенге и свыше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247 350 000 тенге + 50 процентов от суммы, превышающей чистый доход в размере 1 000 000 000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