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4ef4" w14:textId="d4e4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27 ноября 2018 года № 182. Зарегистрировано Департаментом юстиции Кызылординской области 13 декабря 2018 года № 6562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2 от 12 июня и № 3 от 09 августа 2018 года аким поселка Жанакорган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Жанакорган: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"Алтыкрант -4" имя "Ахмет Шынтаев";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Жанакорган имя "Әбіш Шоқыбаев";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"Саяжай - 3" имя "Қырашбай Жақыпов";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№1 пересекаемой с улицией "Победы" имя "Оразбек Қашқынов;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"Саяжай - 6" имя "Тасан Әбенов";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"МАИ бекеті - 11" имя "Үсен Дүйсенов".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акима поселка Жанакорган № 102 "О присвоении наименований улицам" от 21 сентября 2018 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первого официального опубликования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Жанакорган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