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f546" w14:textId="93bf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поселка Шалхия от 4 декабря 2017 года №59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Шалхия Жанакорганского района Кызылординской области от 28 ноября 2018 года № 120. Зарегистрировано Департаментом юстиции Кызылординской области 5 декабря 2018 года № 6549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испектора государственного учреждения "Жанакорганская районная территориальная инспекция комитета ветеринарного контроля и надзора министерства сельского хозяйства Республики Казахстан" от 23 октября 2018 года № 580, аким поселка Шалхия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ограничительные мероприятия, установленные в центре поселка Шалхия Жанакорганского района, в связи с выявлением заболевания бруцеллез среди мелького скота.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поселка Шалхия от 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нормативтных правовых актов за номером 6076, опубликовано в эталонном контрольном банке нормативных правовых актов Республики Казахстан от 28 декабря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ведущего специалиста коммунального государственного учреждения "Аппарат акима поселка Шалхия" Изтаев 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поселка Шалхия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