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370b" w14:textId="2ce3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19 февраля 2018 года № 61. Зарегистрировано Департаментом юстиции Кызылординской области 7 марта 2018 года № 6190.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акимат Сырдарьинского района ПОСТАНОВЛЯЕТ: </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состояших на учете службы пробации, для трудоустройства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процента на 2018 год согласно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постановления акимата Сырдарьинского района:</w:t>
      </w:r>
    </w:p>
    <w:bookmarkEnd w:id="2"/>
    <w:bookmarkStart w:name="z7" w:id="3"/>
    <w:p>
      <w:pPr>
        <w:spacing w:after="0"/>
        <w:ind w:left="0"/>
        <w:jc w:val="both"/>
      </w:pPr>
      <w:r>
        <w:rPr>
          <w:rFonts w:ascii="Times New Roman"/>
          <w:b w:val="false"/>
          <w:i w:val="false"/>
          <w:color w:val="000000"/>
          <w:sz w:val="28"/>
        </w:rPr>
        <w:t xml:space="preserve">
      1) постановление акимата Сырдарьинского района от 22 мая 2017 года </w:t>
      </w:r>
      <w:r>
        <w:rPr>
          <w:rFonts w:ascii="Times New Roman"/>
          <w:b w:val="false"/>
          <w:i w:val="false"/>
          <w:color w:val="000000"/>
          <w:sz w:val="28"/>
        </w:rPr>
        <w:t>№ 133</w:t>
      </w:r>
      <w:r>
        <w:rPr>
          <w:rFonts w:ascii="Times New Roman"/>
          <w:b w:val="false"/>
          <w:i w:val="false"/>
          <w:color w:val="000000"/>
          <w:sz w:val="28"/>
        </w:rPr>
        <w:t xml:space="preserve"> "Об установлении квоты рабочих мест" (зарегистрировано в Реестре государственной регистрации нормативных правовых актов за № 5873 и опубликовано в эталонном контрольном банке нормативных правовых актов Республики Казахстан от 16 июня 2017 года);</w:t>
      </w:r>
    </w:p>
    <w:bookmarkEnd w:id="3"/>
    <w:bookmarkStart w:name="z8" w:id="4"/>
    <w:p>
      <w:pPr>
        <w:spacing w:after="0"/>
        <w:ind w:left="0"/>
        <w:jc w:val="both"/>
      </w:pPr>
      <w:r>
        <w:rPr>
          <w:rFonts w:ascii="Times New Roman"/>
          <w:b w:val="false"/>
          <w:i w:val="false"/>
          <w:color w:val="000000"/>
          <w:sz w:val="28"/>
        </w:rPr>
        <w:t xml:space="preserve">
      2) постановление акимата Сырдарьинского района от 20 декабря 2017 года </w:t>
      </w:r>
      <w:r>
        <w:rPr>
          <w:rFonts w:ascii="Times New Roman"/>
          <w:b w:val="false"/>
          <w:i w:val="false"/>
          <w:color w:val="000000"/>
          <w:sz w:val="28"/>
        </w:rPr>
        <w:t>№ 319</w:t>
      </w:r>
      <w:r>
        <w:rPr>
          <w:rFonts w:ascii="Times New Roman"/>
          <w:b w:val="false"/>
          <w:i w:val="false"/>
          <w:color w:val="000000"/>
          <w:sz w:val="28"/>
        </w:rPr>
        <w:t xml:space="preserve"> "О внесении изменении в постановление акимата Сырдарьинского района от 22 мая 2017 года №133 "Об установлении квоты рабочих мест" (зарегистрировано в Реестре государственной регистрации нормативных правовых актов за № 6105 и опубликовано в эталонном контрольном банке нормативных правовых актов Республики Казахстан от 08 января 2018года). </w:t>
      </w:r>
    </w:p>
    <w:bookmarkEnd w:id="4"/>
    <w:bookmarkStart w:name="z9" w:id="5"/>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Сырдарьинского района. </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Отегенова 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акимата Сырдарьинского района от 19 февраля 2018 года №61 </w:t>
            </w:r>
          </w:p>
        </w:tc>
      </w:tr>
    </w:tbl>
    <w:bookmarkStart w:name="z13" w:id="7"/>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2018 год</w:t>
      </w:r>
    </w:p>
    <w:bookmarkEnd w:id="7"/>
    <w:p>
      <w:pPr>
        <w:spacing w:after="0"/>
        <w:ind w:left="0"/>
        <w:jc w:val="both"/>
      </w:pPr>
      <w:r>
        <w:rPr>
          <w:rFonts w:ascii="Times New Roman"/>
          <w:b w:val="false"/>
          <w:i w:val="false"/>
          <w:color w:val="ff0000"/>
          <w:sz w:val="28"/>
        </w:rPr>
        <w:t xml:space="preserve">
      Сноска. Приложение 1 – в редакции постановления Сырдарьинского районного акимата Кызылординской области от 14.08.2018 </w:t>
      </w:r>
      <w:r>
        <w:rPr>
          <w:rFonts w:ascii="Times New Roman"/>
          <w:b w:val="false"/>
          <w:i w:val="false"/>
          <w:color w:val="ff0000"/>
          <w:sz w:val="28"/>
        </w:rPr>
        <w:t>№ 252</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6822"/>
        <w:gridCol w:w="1221"/>
        <w:gridCol w:w="2187"/>
        <w:gridCol w:w="1491"/>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Производственный участок по эксплуатации локальных систем водоснабжения Сырдарьинского района филиала "Объединенная дирекция строящихся предприятий "Арал" "Республиканского государственного предприятия на праве хозяйственного ведения "Казводхоз" Комитета по водным ресурсам Министерства сельского хозяйства Республики Казахстан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"Шаган Жер"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w:t>
            </w:r>
          </w:p>
          <w:bookmarkEnd w:id="10"/>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"Магжан и К"</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4</w:t>
            </w:r>
          </w:p>
          <w:bookmarkEnd w:id="11"/>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"АКЖАРМА и К"</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акимата Сырдарьинского района от 19 февраля 2018 года №61 </w:t>
            </w:r>
          </w:p>
        </w:tc>
      </w:tr>
    </w:tbl>
    <w:bookmarkStart w:name="z21" w:id="12"/>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2018 год</w:t>
      </w:r>
    </w:p>
    <w:bookmarkEnd w:id="12"/>
    <w:p>
      <w:pPr>
        <w:spacing w:after="0"/>
        <w:ind w:left="0"/>
        <w:jc w:val="both"/>
      </w:pPr>
      <w:r>
        <w:rPr>
          <w:rFonts w:ascii="Times New Roman"/>
          <w:b w:val="false"/>
          <w:i w:val="false"/>
          <w:color w:val="ff0000"/>
          <w:sz w:val="28"/>
        </w:rPr>
        <w:t xml:space="preserve">
      Сноска. Приложение 2 – в редакции постановления Сырдарьинского районного акимата Кызылординской области от 14.08.2018 </w:t>
      </w:r>
      <w:r>
        <w:rPr>
          <w:rFonts w:ascii="Times New Roman"/>
          <w:b w:val="false"/>
          <w:i w:val="false"/>
          <w:color w:val="ff0000"/>
          <w:sz w:val="28"/>
        </w:rPr>
        <w:t>№ 252</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422"/>
        <w:gridCol w:w="1722"/>
        <w:gridCol w:w="4191"/>
        <w:gridCol w:w="2856"/>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w:t>
            </w:r>
          </w:p>
          <w:bookmarkEnd w:id="13"/>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"Құндызды май"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акимата Сырдарьинского района от 19 февраля 2018 года №61 </w:t>
            </w:r>
          </w:p>
        </w:tc>
      </w:tr>
    </w:tbl>
    <w:bookmarkStart w:name="z25" w:id="14"/>
    <w:p>
      <w:pPr>
        <w:spacing w:after="0"/>
        <w:ind w:left="0"/>
        <w:jc w:val="left"/>
      </w:pPr>
      <w:r>
        <w:rPr>
          <w:rFonts w:ascii="Times New Roman"/>
          <w:b/>
          <w:i w:val="false"/>
          <w:color w:val="000000"/>
        </w:rPr>
        <w:t xml:space="preserve"> </w:t>
      </w:r>
      <w:r>
        <w:rPr>
          <w:rFonts w:ascii="Times New Roman"/>
          <w:b/>
          <w:i w:val="false"/>
          <w:color w:val="000000"/>
        </w:rPr>
        <w:t>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w:t>
      </w:r>
    </w:p>
    <w:bookmarkEnd w:id="14"/>
    <w:p>
      <w:pPr>
        <w:spacing w:after="0"/>
        <w:ind w:left="0"/>
        <w:jc w:val="both"/>
      </w:pPr>
      <w:r>
        <w:rPr>
          <w:rFonts w:ascii="Times New Roman"/>
          <w:b w:val="false"/>
          <w:i w:val="false"/>
          <w:color w:val="ff0000"/>
          <w:sz w:val="28"/>
        </w:rPr>
        <w:t xml:space="preserve">
      Сноска. Приложение 3 – в редакции постановления Сырдарьинского районного акимата Кызылординской области от 14.08.2018 </w:t>
      </w:r>
      <w:r>
        <w:rPr>
          <w:rFonts w:ascii="Times New Roman"/>
          <w:b w:val="false"/>
          <w:i w:val="false"/>
          <w:color w:val="ff0000"/>
          <w:sz w:val="28"/>
        </w:rPr>
        <w:t>№ 252</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4129"/>
        <w:gridCol w:w="1424"/>
        <w:gridCol w:w="3466"/>
        <w:gridCol w:w="2363"/>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w:t>
            </w:r>
          </w:p>
          <w:bookmarkEnd w:id="15"/>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(человек)</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w:t>
            </w:r>
          </w:p>
          <w:bookmarkEnd w:id="16"/>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"Сырдарьинский районный отдел образования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"Сырдарьинский аграрно-технический колледж" управления образования Кызылординской области</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