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4d6" w14:textId="148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июня 2018 года № 194. Зарегистрировано Департаментом юстиции Кызылординской области 20 июня 2018 года № 6340.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 8013467,2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4485532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2982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18889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3506064,2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8148924 тысяч тенге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чистое бюджетное кредитование – 159397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- 294853,8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–294853,8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23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15 июня 2018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2017 года № 153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8013467,2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7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8148924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4172578,6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364865,6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150616,9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435634,7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15 июня 2018 года №194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Сырдарьинского районного маслихата от 22 декабря 2017 года №153 </w:t>
            </w:r>
          </w:p>
        </w:tc>
      </w:tr>
    </w:tbl>
    <w:bookmarkStart w:name="z25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2018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2039"/>
        <w:gridCol w:w="888"/>
        <w:gridCol w:w="1118"/>
        <w:gridCol w:w="1195"/>
        <w:gridCol w:w="1425"/>
        <w:gridCol w:w="1118"/>
        <w:gridCol w:w="1116"/>
        <w:gridCol w:w="1144"/>
        <w:gridCol w:w="1272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189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71363,7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190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191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192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193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194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  <w:bookmarkEnd w:id="195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