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2b2f0" w14:textId="152b2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15 июля 2018 года № 206. Зарегистрировано Департаментом юстиции Кызылординской области 4 июля 2018 года № 6371. Утратило силу решением Сырдарьинского районного маслихата Кызылординской области от 18 марта 2020 года № 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Сырдарьинского районного маслихата Кызылординской области от 18.03.2020 </w:t>
      </w:r>
      <w:r>
        <w:rPr>
          <w:rFonts w:ascii="Times New Roman"/>
          <w:b w:val="false"/>
          <w:i w:val="false"/>
          <w:color w:val="ff0000"/>
          <w:sz w:val="28"/>
        </w:rPr>
        <w:t>№ 400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статьей 546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 (Налоговый кодекс)"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размеры единых ставок фиксированного налога для всех налогоплательщиков, осуществляющих деятельность на территории Сырдарьинского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77"/>
        <w:gridCol w:w="4223"/>
      </w:tblGrid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23 сессии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Сейтмуратов___________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Ажикенов____________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Сырдарьинскому району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Кызылординской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Комитета 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министерства 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Абдыкалыков_______________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 15 " июня 2018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Сырдарьинского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2018 года № 206</w:t>
            </w:r>
          </w:p>
        </w:tc>
      </w:tr>
    </w:tbl>
    <w:bookmarkStart w:name="z2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единых ставок фиксированного налога для всех налогоплательщиков, осуществляющих деятельность на территории Сырдарьинского района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8"/>
        <w:gridCol w:w="5709"/>
        <w:gridCol w:w="4793"/>
      </w:tblGrid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  <w:bookmarkEnd w:id="4"/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обьекта налогооблажения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единых ставок фиксированного налога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"/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"/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8"/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9"/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0"/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1"/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