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8f28" w14:textId="e8b8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12 сентября 2017 года №123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15 августа 2018 года № 226. Зарегистрировано Департаментом юстиции Кызылординской области 25 августа 2018 года № 6417. Утратило силу решением Сырдарьинского районного маслихата Кызылординской области от 16 сентября 2020 года № 430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Сырдарьинского районного маслихата Кызылординской области от 16.09.2020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Сырдарьинский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12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5972, опубликовано в Эталонном контрольном банке нормативных правовых актов Республики Казахстан 06 октября 2017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дети из малообеспеченных семей при наличии среднедушевого дохода семьи (гражданина), не превышающего прожиточного минимума устанавленного Законом Республики Казахстан о Республиканском бюджете на соответствующий финансовый год.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для оплаты и затрат на питание и проживание обучающихся по востребованным в регионе специальностям предоставляется в размере 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по очной форме академической степени "Бакалавр" после общеобразовательной школы и колледжа – раз в год не более 392 месячных расчетных показателей;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профессиональной учебной программе послевузовского образования, направленные на подготовку научных и педагогических кадров для получения академической степени "Магистр" один раз в год, не более 420 месячных расчетных показателей;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подготовки медицинских кадров в резидентуре в организациях медицинского образования и науки Республики Казахстан один раз в год, не более 530 месячных расчетных показателей.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Претенденты для получения социальной помощи представляют необходимые документы в уполномоченный орган до 25 августа (включительно) соответствующего года.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назначения социальной помощи, между уполномоченным органом и получателем социальной помощи заключается двухсторонний договор.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поступления денежных средств, получатель социальной помощи в течении пяти рабочих дней производит оплату обучения и представляет квитанцию об оплате в уполномоченный орган.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последующих учебных годов социальная помощь оплачивается к началу соответствующего учебного года.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социальной помощи, находившийся в академическом отпуске связанный со здоровьем после возвращения к учебе, может получать социальную помощь для дальнейшего обучения.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отчисления из высшего учебного заведения за систематичное и безпричинное отсутствие на учебе или за плохую успеваемость, взыскание выплаченной суммы на обучение с получателя социальной помощи производится в местный бюджет в добровольном или иным установленным законодательством Республики Казахстан в порядке.".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25 сессии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координации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Т.Дуйсебаев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августа 2018 года.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