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274ea" w14:textId="97274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Сырдарьинского района от 19 февраля 2018 года № 61 "Об установлении квоты рабочих мест на 2018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Сырдарьинского районного акимата Кызылординской области от 14 августа 2018 года № 252. Зарегистрировано Департаментом юстиции Кызылординской области 4 сентября 2018 года № 6421. Прекращено действие в связи с истечением срока</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от 6 апреля 2016 года "О занятости населения" и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50 Закона Республики Казахстан от 6 апреля 2016 года "О правовых актах" акимат Сырдарьинского района ПОСТАНОВЛЯЕТ:</w:t>
      </w:r>
    </w:p>
    <w:bookmarkEnd w:id="0"/>
    <w:bookmarkStart w:name="z5" w:id="1"/>
    <w:p>
      <w:pPr>
        <w:spacing w:after="0"/>
        <w:ind w:left="0"/>
        <w:jc w:val="both"/>
      </w:pPr>
      <w:r>
        <w:rPr>
          <w:rFonts w:ascii="Times New Roman"/>
          <w:b w:val="false"/>
          <w:i w:val="false"/>
          <w:color w:val="000000"/>
          <w:sz w:val="28"/>
        </w:rPr>
        <w:t xml:space="preserve">
      1. Внести в постановление акимата Сырдарьинского района от 19 февраля 2018 года </w:t>
      </w:r>
      <w:r>
        <w:rPr>
          <w:rFonts w:ascii="Times New Roman"/>
          <w:b w:val="false"/>
          <w:i w:val="false"/>
          <w:color w:val="000000"/>
          <w:sz w:val="28"/>
        </w:rPr>
        <w:t>№ 61</w:t>
      </w:r>
      <w:r>
        <w:rPr>
          <w:rFonts w:ascii="Times New Roman"/>
          <w:b w:val="false"/>
          <w:i w:val="false"/>
          <w:color w:val="000000"/>
          <w:sz w:val="28"/>
        </w:rPr>
        <w:t xml:space="preserve"> "Об установлении квоты рабочих мест на 2018 год" (зарегистрировано в Реестре государственной регистрации нормативных правовых актов за №6190 и опубликовано 15 марта 2018 года в Эталонном контрольном банке нормативных правовых актов Республики Казахстан)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постановлению.</w:t>
      </w:r>
    </w:p>
    <w:bookmarkStart w:name="z7"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Сырдарьинского района.</w:t>
      </w:r>
    </w:p>
    <w:bookmarkEnd w:id="2"/>
    <w:bookmarkStart w:name="z8" w:id="3"/>
    <w:p>
      <w:pPr>
        <w:spacing w:after="0"/>
        <w:ind w:left="0"/>
        <w:jc w:val="both"/>
      </w:pPr>
      <w:r>
        <w:rPr>
          <w:rFonts w:ascii="Times New Roman"/>
          <w:b w:val="false"/>
          <w:i w:val="false"/>
          <w:color w:val="000000"/>
          <w:sz w:val="28"/>
        </w:rPr>
        <w:t>
      3. Настоящее постановление вводится в действие со дня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акима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Лекеров Б.</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постановлению акимата Сырдарьинского района от "19" февраля 2018 года № 61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 акимата Сырдарьинского района от "14" августа 2018 года № 252</w:t>
            </w:r>
          </w:p>
        </w:tc>
      </w:tr>
    </w:tbl>
    <w:bookmarkStart w:name="z12" w:id="4"/>
    <w:p>
      <w:pPr>
        <w:spacing w:after="0"/>
        <w:ind w:left="0"/>
        <w:jc w:val="left"/>
      </w:pPr>
      <w:r>
        <w:rPr>
          <w:rFonts w:ascii="Times New Roman"/>
          <w:b/>
          <w:i w:val="false"/>
          <w:color w:val="000000"/>
        </w:rPr>
        <w:t xml:space="preserve"> Квота для трудоустройства лиц, состоящих на учете службы пробации на 2018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
        <w:gridCol w:w="6822"/>
        <w:gridCol w:w="1221"/>
        <w:gridCol w:w="2187"/>
        <w:gridCol w:w="1491"/>
      </w:tblGrid>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5"/>
          <w:p>
            <w:pPr>
              <w:spacing w:after="20"/>
              <w:ind w:left="20"/>
              <w:jc w:val="both"/>
            </w:pPr>
            <w:r>
              <w:rPr>
                <w:rFonts w:ascii="Times New Roman"/>
                <w:b w:val="false"/>
                <w:i w:val="false"/>
                <w:color w:val="000000"/>
                <w:sz w:val="20"/>
              </w:rPr>
              <w:t>
№</w:t>
            </w:r>
          </w:p>
          <w:bookmarkEnd w:id="5"/>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(человек)</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6"/>
          <w:p>
            <w:pPr>
              <w:spacing w:after="20"/>
              <w:ind w:left="20"/>
              <w:jc w:val="both"/>
            </w:pPr>
            <w:r>
              <w:rPr>
                <w:rFonts w:ascii="Times New Roman"/>
                <w:b w:val="false"/>
                <w:i w:val="false"/>
                <w:color w:val="000000"/>
                <w:sz w:val="20"/>
              </w:rPr>
              <w:t>
1</w:t>
            </w:r>
          </w:p>
          <w:bookmarkEnd w:id="6"/>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Производственный участок по эксплуатации локальных систем водоснабжения Сырдарьинского района филиала "Объединенная дирекция строящихся предприятий "Арал" "Республиканского государственного предприятия на праве хозяйственного ведения "Казводхоз" Комитета по водным ресурсам Министерства сельского хозяйства Республики Казахстан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7"/>
          <w:p>
            <w:pPr>
              <w:spacing w:after="20"/>
              <w:ind w:left="20"/>
              <w:jc w:val="both"/>
            </w:pPr>
            <w:r>
              <w:rPr>
                <w:rFonts w:ascii="Times New Roman"/>
                <w:b w:val="false"/>
                <w:i w:val="false"/>
                <w:color w:val="000000"/>
                <w:sz w:val="20"/>
              </w:rPr>
              <w:t>
2</w:t>
            </w:r>
          </w:p>
          <w:bookmarkEnd w:id="7"/>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"Шаган Жер"</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8"/>
          <w:p>
            <w:pPr>
              <w:spacing w:after="20"/>
              <w:ind w:left="20"/>
              <w:jc w:val="both"/>
            </w:pPr>
            <w:r>
              <w:rPr>
                <w:rFonts w:ascii="Times New Roman"/>
                <w:b w:val="false"/>
                <w:i w:val="false"/>
                <w:color w:val="000000"/>
                <w:sz w:val="20"/>
              </w:rPr>
              <w:t>
3</w:t>
            </w:r>
          </w:p>
          <w:bookmarkEnd w:id="8"/>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"Магжан и К"</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9"/>
          <w:p>
            <w:pPr>
              <w:spacing w:after="20"/>
              <w:ind w:left="20"/>
              <w:jc w:val="both"/>
            </w:pPr>
            <w:r>
              <w:rPr>
                <w:rFonts w:ascii="Times New Roman"/>
                <w:b w:val="false"/>
                <w:i w:val="false"/>
                <w:color w:val="000000"/>
                <w:sz w:val="20"/>
              </w:rPr>
              <w:t>
4</w:t>
            </w:r>
          </w:p>
          <w:bookmarkEnd w:id="9"/>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"АКЖАРМА и К"</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постановлению акимата Сырдарьинского района от "19" февраля 2018 года № 61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 акимата Сырдарьинского района от "14" августа 2018 года № 252</w:t>
            </w:r>
          </w:p>
        </w:tc>
      </w:tr>
    </w:tbl>
    <w:bookmarkStart w:name="z20" w:id="10"/>
    <w:p>
      <w:pPr>
        <w:spacing w:after="0"/>
        <w:ind w:left="0"/>
        <w:jc w:val="left"/>
      </w:pPr>
      <w:r>
        <w:rPr>
          <w:rFonts w:ascii="Times New Roman"/>
          <w:b/>
          <w:i w:val="false"/>
          <w:color w:val="000000"/>
        </w:rPr>
        <w:t xml:space="preserve"> Квота для трудоустройства лиц, освобожденных из мест лишения свободы на 2018 год</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9"/>
        <w:gridCol w:w="2422"/>
        <w:gridCol w:w="1722"/>
        <w:gridCol w:w="4191"/>
        <w:gridCol w:w="2856"/>
      </w:tblGrid>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1"/>
          <w:p>
            <w:pPr>
              <w:spacing w:after="20"/>
              <w:ind w:left="20"/>
              <w:jc w:val="both"/>
            </w:pPr>
            <w:r>
              <w:rPr>
                <w:rFonts w:ascii="Times New Roman"/>
                <w:b w:val="false"/>
                <w:i w:val="false"/>
                <w:color w:val="000000"/>
                <w:sz w:val="20"/>
              </w:rPr>
              <w:t>
№</w:t>
            </w:r>
          </w:p>
          <w:bookmarkEnd w:id="11"/>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(человек)</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2"/>
          <w:p>
            <w:pPr>
              <w:spacing w:after="20"/>
              <w:ind w:left="20"/>
              <w:jc w:val="both"/>
            </w:pPr>
            <w:r>
              <w:rPr>
                <w:rFonts w:ascii="Times New Roman"/>
                <w:b w:val="false"/>
                <w:i w:val="false"/>
                <w:color w:val="000000"/>
                <w:sz w:val="20"/>
              </w:rPr>
              <w:t>
1</w:t>
            </w:r>
          </w:p>
          <w:bookmarkEnd w:id="12"/>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"Құндызды май"</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постановлению акимата Сырдарьинского района от "19" февраля 2018 года № 61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постановлению акимата Сырдарьинского района от "14" августа 2018 года № 252</w:t>
            </w:r>
          </w:p>
        </w:tc>
      </w:tr>
    </w:tbl>
    <w:bookmarkStart w:name="z25" w:id="13"/>
    <w:p>
      <w:pPr>
        <w:spacing w:after="0"/>
        <w:ind w:left="0"/>
        <w:jc w:val="left"/>
      </w:pPr>
      <w:r>
        <w:rPr>
          <w:rFonts w:ascii="Times New Roman"/>
          <w:b/>
          <w:i w:val="false"/>
          <w:color w:val="000000"/>
        </w:rPr>
        <w:t xml:space="preserve"> Квота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2018 год</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4129"/>
        <w:gridCol w:w="1424"/>
        <w:gridCol w:w="3466"/>
        <w:gridCol w:w="2363"/>
      </w:tblGrid>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4"/>
          <w:p>
            <w:pPr>
              <w:spacing w:after="20"/>
              <w:ind w:left="20"/>
              <w:jc w:val="both"/>
            </w:pPr>
            <w:r>
              <w:rPr>
                <w:rFonts w:ascii="Times New Roman"/>
                <w:b w:val="false"/>
                <w:i w:val="false"/>
                <w:color w:val="000000"/>
                <w:sz w:val="20"/>
              </w:rPr>
              <w:t>
№</w:t>
            </w:r>
          </w:p>
          <w:bookmarkEnd w:id="14"/>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(человек)</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5"/>
          <w:p>
            <w:pPr>
              <w:spacing w:after="20"/>
              <w:ind w:left="20"/>
              <w:jc w:val="both"/>
            </w:pPr>
            <w:r>
              <w:rPr>
                <w:rFonts w:ascii="Times New Roman"/>
                <w:b w:val="false"/>
                <w:i w:val="false"/>
                <w:color w:val="000000"/>
                <w:sz w:val="20"/>
              </w:rPr>
              <w:t>
1</w:t>
            </w:r>
          </w:p>
          <w:bookmarkEnd w:id="15"/>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"Сырдарьинский районный отдел образования</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6"/>
          <w:p>
            <w:pPr>
              <w:spacing w:after="20"/>
              <w:ind w:left="20"/>
              <w:jc w:val="both"/>
            </w:pPr>
            <w:r>
              <w:rPr>
                <w:rFonts w:ascii="Times New Roman"/>
                <w:b w:val="false"/>
                <w:i w:val="false"/>
                <w:color w:val="000000"/>
                <w:sz w:val="20"/>
              </w:rPr>
              <w:t>
2</w:t>
            </w:r>
          </w:p>
          <w:bookmarkEnd w:id="16"/>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"Сырдарьинский аграрно-технический колледж" управления образования Кызылординской области</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