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b919" w14:textId="3e8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2017 года №168 "О бюджетах на 2018–2020 годы поселка и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октября 2018 года № 239. Зарегистрировано Департаментом юстиции Кызылординской области 15 октября 2018 года № 6457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на 2018-2020 годы поселка и сельских округов Сырдарьинского района" (зарегистрировано в Реестре государственной регистрации нормативных правовых актов за номером 6128, опубликовано в эталонном контрольном банке нормативных правовых актов Республики Казахстан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1092322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432636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43632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26148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1306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3881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4002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3226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–1310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2804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3935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1983 тысяч тенге;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79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34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1671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78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53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32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1044755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404505 тысяч тенге;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75582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102245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1092322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432636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88728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135448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28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08 октября 2018 года №239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26 декабря 2017 года №168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