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4f4c" w14:textId="1784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Сырдарьинского районного маслихата от 19 ноября 2018 года №244 "Об утверждении порядка и размера оказания социальной поддержки по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декабря 2018 года № 260. Зарегистрировано Департаментом юстиции Кызылординской области 24 декабря 2018 года № 6574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- 5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- 7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Сырдарьинского районного маслихата от 19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размера оказания социальной поддержки по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Сырдарьинского района" (зарегистрировано в Реестре государственной регистрации нормативных правовых актов №6537, опубликовано в Эталонном контрольном банке нормативных правовых актов Республики Казахстан 5 декабря 2018 года);.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31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