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474f" w14:textId="b364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22 декабря 2017 года №153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20 декабря 2018 года № 252. Зарегистрировано Департаментом юстиции Кызылординской области 25 декабря 2018 года № 6582.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номером 6120, опубликовано в эталонном контрольном банке нормативных правовых актов Республики Казахстан 17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–7858624,8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4142622,5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8895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10885,5 тысяч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3696221,8 тысяч тенге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7990081,6 тысяч тенге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чистое бюджетное кредитование – 159397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225804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66407 тысяч тенге 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4000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4000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- 294853,8 тысяч тенге 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–294853,8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-225804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66472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135521,8 тысяч тенге.".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31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20 декабря 2018 года №252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22 декабря 2017 года №153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089"/>
        <w:gridCol w:w="1089"/>
        <w:gridCol w:w="6655"/>
        <w:gridCol w:w="26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7858624,8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4142622,5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3791637,9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3767198,0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3696221,8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3696221,8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7990081,6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440027,7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39486,4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39016,4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132375,8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128290,8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107434,2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4154469,2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3492284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319043,2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404658,4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310990,9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690361,2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679129,9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377291,7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166060,2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437650,7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98869,3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71380,5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70880,5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96914,1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96879,1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244245,2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244245,2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1271349,5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1271349,5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пополнение уставного капитала юридического лица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-294853,8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294853,8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