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369d" w14:textId="8843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в Сырдарьинском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2018 года № 259. Зарегистрировано Департаментом юстиции Кызылординской области 27 декабря 2018 года № 6599. Утратило силу решением Сырдарьинского районного маслихата Кызылординской области от 28 апреля 2021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тарифы на сбор и вывоз твердых бытовых отходов в Сырдарьинском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31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20 декабря 2018 года №259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в Сырдарьинском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2961"/>
        <w:gridCol w:w="5101"/>
        <w:gridCol w:w="2954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(с НДС)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для сбора и вывоз твердых бытовых отходов жилых домов 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 1 кубический метр (м3)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твердых бытовых отходов для хозяйствующих субъектов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