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e6ace" w14:textId="30e6a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27 декабря 2017 года №19/5 "О бюджете Байгакумского сельского округа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20 марта 2018 года № 21/5. Зарегистрировано Департаментом юстиции Кызылординской области 5 апреля 2018 года № 6231.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Шиелийскогорайонного маслихата от27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 19/5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Байгакумского сельского округа на2018-2020 годы" (зарегистрировано в Реестре государственной регистрации нормативных правовых актов за номером 6135, опубликовано в эталонном контрольном банке нормативных правовых актов Республики Казахстан от26 января 2018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Байгакумского сельского округа на 2018-2020 годы согласно приложению 1 соответственно, в том числе на 2018 год в следующих объемах: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-93382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налоговым поступлениям -1 070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неналоговым поступлениям -80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поступлениям от продажи основного капитала - 0;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поступлениям трансфертов -92 232тысяч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-93 382тысяч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приобретение финансовых активов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бюджета (профицит) - 0;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- 0;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- 0; 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действиес 1 января 2018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Шиелийского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Маханбет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Шиелийского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Шиелийского районного маслихата от "20" марта 2018 года №21/5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Шиелийского районного маслихата от "27" декабря 2017 года №19/5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Байгекум на 2018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9"/>
        <w:gridCol w:w="959"/>
        <w:gridCol w:w="1303"/>
        <w:gridCol w:w="1336"/>
        <w:gridCol w:w="5754"/>
        <w:gridCol w:w="19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2"/>
        </w:tc>
        <w:tc>
          <w:tcPr>
            <w:tcW w:w="1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93382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7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92232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92232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  <w:bookmarkEnd w:id="40"/>
        </w:tc>
        <w:tc>
          <w:tcPr>
            <w:tcW w:w="1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93382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3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7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51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60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1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7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