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7cd4" w14:textId="7637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№19/8 "О бюджете Енбекшинского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21/8. Зарегистрировано Департаментом юстиции Кызылординской области 5 апреля 2018 года № 6234.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Енбекшинского сельского округа на 2018-2020 годы" (зарегистрировано в Реестре государственной регистрации нормативных правовых актов за номером 6123,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Енбекшинского сельского округа на 2018-2020 годы согласно приложению 1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-28703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-1 126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-103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-27 474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-28 703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"20" марта 2018 года №21/8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№19/8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