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12440" w14:textId="21124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поселка Шиели Шиелийского района</w:t>
      </w:r>
    </w:p>
    <w:p>
      <w:pPr>
        <w:spacing w:after="0"/>
        <w:ind w:left="0"/>
        <w:jc w:val="both"/>
      </w:pPr>
      <w:r>
        <w:rPr>
          <w:rFonts w:ascii="Times New Roman"/>
          <w:b w:val="false"/>
          <w:i w:val="false"/>
          <w:color w:val="000000"/>
          <w:sz w:val="28"/>
        </w:rPr>
        <w:t>Решение Шиелийского районного маслихата Кызылординской области от 31 мая 2018 года № 24/3. Зарегистрировано Департаментом юстиции Кызылординской области 18 июня 2018 года № 6337.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(зарегистрировано в Реестре государственной регистрации нормативных правовых актов под № 15630) Шиелийский районный маслихат 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Шиелийского районного маслихата Кызылординской области от 07.12.2021 </w:t>
      </w:r>
      <w:r>
        <w:rPr>
          <w:rFonts w:ascii="Times New Roman"/>
          <w:b w:val="false"/>
          <w:i w:val="false"/>
          <w:color w:val="000000"/>
          <w:sz w:val="28"/>
        </w:rPr>
        <w:t>№ 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поселка Шиели, Шиелийского района.</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со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внеочередной сессии</w:t>
            </w:r>
          </w:p>
          <w:p>
            <w:pPr>
              <w:spacing w:after="20"/>
              <w:ind w:left="20"/>
              <w:jc w:val="both"/>
            </w:pPr>
          </w:p>
          <w:p>
            <w:pPr>
              <w:spacing w:after="20"/>
              <w:ind w:left="20"/>
              <w:jc w:val="both"/>
            </w:pPr>
            <w:r>
              <w:rPr>
                <w:rFonts w:ascii="Times New Roman"/>
                <w:b w:val="false"/>
                <w:i/>
                <w:color w:val="000000"/>
                <w:sz w:val="20"/>
              </w:rPr>
              <w:t>Шиелийского районного маслихата,</w:t>
            </w:r>
          </w:p>
          <w:p>
            <w:pPr>
              <w:spacing w:after="20"/>
              <w:ind w:left="20"/>
              <w:jc w:val="both"/>
            </w:pPr>
            <w:r>
              <w:rPr>
                <w:rFonts w:ascii="Times New Roman"/>
                <w:b w:val="false"/>
                <w:i/>
                <w:color w:val="000000"/>
                <w:sz w:val="20"/>
              </w:rPr>
              <w:t>секретарь Шиелийского районного</w:t>
            </w:r>
          </w:p>
          <w:p>
            <w:pPr>
              <w:spacing w:after="0"/>
              <w:ind w:left="0"/>
              <w:jc w:val="left"/>
            </w:pPr>
          </w:p>
          <w:p>
            <w:pPr>
              <w:spacing w:after="20"/>
              <w:ind w:left="20"/>
              <w:jc w:val="both"/>
            </w:pPr>
            <w:r>
              <w:rPr>
                <w:rFonts w:ascii="Times New Roman"/>
                <w:b w:val="false"/>
                <w:i/>
                <w:color w:val="000000"/>
                <w:sz w:val="20"/>
              </w:rPr>
              <w:t xml:space="preserve">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Б.Сыздық</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Шиелийского районного маслихата</w:t>
            </w:r>
            <w:r>
              <w:br/>
            </w:r>
            <w:r>
              <w:rPr>
                <w:rFonts w:ascii="Times New Roman"/>
                <w:b w:val="false"/>
                <w:i w:val="false"/>
                <w:color w:val="000000"/>
                <w:sz w:val="20"/>
              </w:rPr>
              <w:t xml:space="preserve">от "31" мая 2018 года № 24/3 </w:t>
            </w:r>
          </w:p>
        </w:tc>
      </w:tr>
    </w:tbl>
    <w:bookmarkStart w:name="z9" w:id="3"/>
    <w:p>
      <w:pPr>
        <w:spacing w:after="0"/>
        <w:ind w:left="0"/>
        <w:jc w:val="left"/>
      </w:pPr>
      <w:r>
        <w:rPr>
          <w:rFonts w:ascii="Times New Roman"/>
          <w:b/>
          <w:i w:val="false"/>
          <w:color w:val="000000"/>
        </w:rPr>
        <w:t xml:space="preserve"> Регламент собрания местного сообщества поселка Шиели, Шиелийского района</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Настоящий Регламент собрания местного сообщества поселка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Типовым регламентом собрания местного сообщества, утвержденный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№15630).</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Шиелийского районного маслихата Кызылординской области от 29.09.2021 </w:t>
      </w:r>
      <w:r>
        <w:rPr>
          <w:rFonts w:ascii="Times New Roman"/>
          <w:b w:val="false"/>
          <w:i w:val="false"/>
          <w:color w:val="000000"/>
          <w:sz w:val="28"/>
        </w:rPr>
        <w:t>№ 12/16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3"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4"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5" w:id="9"/>
    <w:p>
      <w:pPr>
        <w:spacing w:after="0"/>
        <w:ind w:left="0"/>
        <w:jc w:val="both"/>
      </w:pPr>
      <w:r>
        <w:rPr>
          <w:rFonts w:ascii="Times New Roman"/>
          <w:b w:val="false"/>
          <w:i w:val="false"/>
          <w:color w:val="000000"/>
          <w:sz w:val="28"/>
        </w:rPr>
        <w:t>
      3) вопросы местного значения – вопросы деятельности поселка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16"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17"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8" w:id="12"/>
    <w:p>
      <w:pPr>
        <w:spacing w:after="0"/>
        <w:ind w:left="0"/>
        <w:jc w:val="both"/>
      </w:pPr>
      <w:r>
        <w:rPr>
          <w:rFonts w:ascii="Times New Roman"/>
          <w:b w:val="false"/>
          <w:i w:val="false"/>
          <w:color w:val="000000"/>
          <w:sz w:val="28"/>
        </w:rPr>
        <w:t>
      3. Регламент собрания утверждается Шиелийским районным маслихатом (далее - районный маслихат).</w:t>
      </w:r>
    </w:p>
    <w:bookmarkEnd w:id="12"/>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поселка Шиели:</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3-1 в соответствии с решением Шиелийского районного маслихата Кызылординской области от 07.12.2021 </w:t>
      </w:r>
      <w:r>
        <w:rPr>
          <w:rFonts w:ascii="Times New Roman"/>
          <w:b w:val="false"/>
          <w:i w:val="false"/>
          <w:color w:val="000000"/>
          <w:sz w:val="28"/>
        </w:rPr>
        <w:t>№ 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3-2 в соответствии с решением Шиелийского районного маслихата Кызылординской области от 07.12.2021 </w:t>
      </w:r>
      <w:r>
        <w:rPr>
          <w:rFonts w:ascii="Times New Roman"/>
          <w:b w:val="false"/>
          <w:i w:val="false"/>
          <w:color w:val="000000"/>
          <w:sz w:val="28"/>
        </w:rPr>
        <w:t>№ 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3-3 в соответствии с решением Шиелийского районного маслихата Кызылординской области от 07.12.2021 </w:t>
      </w:r>
      <w:r>
        <w:rPr>
          <w:rFonts w:ascii="Times New Roman"/>
          <w:b w:val="false"/>
          <w:i w:val="false"/>
          <w:color w:val="000000"/>
          <w:sz w:val="28"/>
        </w:rPr>
        <w:t>№ 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3"/>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3"/>
    <w:bookmarkStart w:name="z31" w:id="14"/>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4"/>
    <w:bookmarkStart w:name="z20" w:id="15"/>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5"/>
    <w:bookmarkStart w:name="z21" w:id="16"/>
    <w:p>
      <w:pPr>
        <w:spacing w:after="0"/>
        <w:ind w:left="0"/>
        <w:jc w:val="both"/>
      </w:pPr>
      <w:r>
        <w:rPr>
          <w:rFonts w:ascii="Times New Roman"/>
          <w:b w:val="false"/>
          <w:i w:val="false"/>
          <w:color w:val="000000"/>
          <w:sz w:val="28"/>
        </w:rPr>
        <w:t>
      согласование проекта бюджета поселка Шиели и отчета об исполнении бюджета;</w:t>
      </w:r>
    </w:p>
    <w:bookmarkEnd w:id="16"/>
    <w:bookmarkStart w:name="z22" w:id="17"/>
    <w:p>
      <w:pPr>
        <w:spacing w:after="0"/>
        <w:ind w:left="0"/>
        <w:jc w:val="both"/>
      </w:pPr>
      <w:r>
        <w:rPr>
          <w:rFonts w:ascii="Times New Roman"/>
          <w:b w:val="false"/>
          <w:i w:val="false"/>
          <w:color w:val="000000"/>
          <w:sz w:val="28"/>
        </w:rPr>
        <w:t>
      согласование корректировки бюджета поселка Шиели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Шиелийского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7"/>
    <w:bookmarkStart w:name="z23" w:id="18"/>
    <w:p>
      <w:pPr>
        <w:spacing w:after="0"/>
        <w:ind w:left="0"/>
        <w:jc w:val="both"/>
      </w:pPr>
      <w:r>
        <w:rPr>
          <w:rFonts w:ascii="Times New Roman"/>
          <w:b w:val="false"/>
          <w:i w:val="false"/>
          <w:color w:val="000000"/>
          <w:sz w:val="28"/>
        </w:rPr>
        <w:t>
      согласование решений аппарата акима поселка Шиели по управлению коммунальной собственностью поселка Шиели (коммунальной собственностью местного самоуправления);</w:t>
      </w:r>
    </w:p>
    <w:bookmarkEnd w:id="18"/>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поселка Шиели;</w:t>
      </w:r>
    </w:p>
    <w:bookmarkStart w:name="z25" w:id="19"/>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поселка Шиели;</w:t>
      </w:r>
    </w:p>
    <w:bookmarkEnd w:id="19"/>
    <w:bookmarkStart w:name="z26" w:id="20"/>
    <w:p>
      <w:pPr>
        <w:spacing w:after="0"/>
        <w:ind w:left="0"/>
        <w:jc w:val="both"/>
      </w:pPr>
      <w:r>
        <w:rPr>
          <w:rFonts w:ascii="Times New Roman"/>
          <w:b w:val="false"/>
          <w:i w:val="false"/>
          <w:color w:val="000000"/>
          <w:sz w:val="28"/>
        </w:rPr>
        <w:t>
      согласование отчуждения коммунального имущества поселка Шиели;</w:t>
      </w:r>
    </w:p>
    <w:bookmarkEnd w:id="20"/>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p>
      <w:pPr>
        <w:spacing w:after="0"/>
        <w:ind w:left="0"/>
        <w:jc w:val="both"/>
      </w:pPr>
      <w:r>
        <w:rPr>
          <w:rFonts w:ascii="Times New Roman"/>
          <w:b w:val="false"/>
          <w:i w:val="false"/>
          <w:color w:val="000000"/>
          <w:sz w:val="28"/>
        </w:rPr>
        <w:t>
      инициирование вопроса об освобождении от должности акима поселка Шиели;</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Шиелийского районного маслихата Кызылординской области от 07.12.2021 </w:t>
      </w:r>
      <w:r>
        <w:rPr>
          <w:rFonts w:ascii="Times New Roman"/>
          <w:b w:val="false"/>
          <w:i w:val="false"/>
          <w:color w:val="000000"/>
          <w:sz w:val="28"/>
        </w:rPr>
        <w:t>№ 15/3</w:t>
      </w:r>
      <w:r>
        <w:rPr>
          <w:rFonts w:ascii="Times New Roman"/>
          <w:b w:val="false"/>
          <w:i w:val="false"/>
          <w:color w:val="ff0000"/>
          <w:sz w:val="28"/>
        </w:rPr>
        <w:t xml:space="preserve">; с изменениями, внесенными решениями Шиелийского районного маслихата Кызылординской области от 14.11.2023 </w:t>
      </w:r>
      <w:r>
        <w:rPr>
          <w:rFonts w:ascii="Times New Roman"/>
          <w:b w:val="false"/>
          <w:i w:val="false"/>
          <w:color w:val="000000"/>
          <w:sz w:val="28"/>
        </w:rPr>
        <w:t>№ 7/12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1"/>
    <w:p>
      <w:pPr>
        <w:spacing w:after="0"/>
        <w:ind w:left="0"/>
        <w:jc w:val="both"/>
      </w:pPr>
      <w:r>
        <w:rPr>
          <w:rFonts w:ascii="Times New Roman"/>
          <w:b w:val="false"/>
          <w:i w:val="false"/>
          <w:color w:val="000000"/>
          <w:sz w:val="28"/>
        </w:rPr>
        <w:t>
      5. Собрание созывается и проводится акимом поселка Шиели самостоятельно либо по инициативе не менее десяти процентов членов собрания, но не реже одного раза в квартал.</w:t>
      </w:r>
    </w:p>
    <w:bookmarkEnd w:id="21"/>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Шиелийского районного маслихата Кызылординской области от 07.12.2021 </w:t>
      </w:r>
      <w:r>
        <w:rPr>
          <w:rFonts w:ascii="Times New Roman"/>
          <w:b w:val="false"/>
          <w:i w:val="false"/>
          <w:color w:val="000000"/>
          <w:sz w:val="28"/>
        </w:rPr>
        <w:t>№ 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2"/>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2"/>
    <w:bookmarkStart w:name="z24" w:id="23"/>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Шиелийского районного маслихата Кызылординской области от 07.12.2021 </w:t>
      </w:r>
      <w:r>
        <w:rPr>
          <w:rFonts w:ascii="Times New Roman"/>
          <w:b w:val="false"/>
          <w:i w:val="false"/>
          <w:color w:val="000000"/>
          <w:sz w:val="28"/>
        </w:rPr>
        <w:t>№ 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4"/>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4"/>
    <w:bookmarkStart w:name="z38" w:id="25"/>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5"/>
    <w:bookmarkStart w:name="z39" w:id="26"/>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26"/>
    <w:bookmarkStart w:name="z40" w:id="27"/>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7"/>
    <w:bookmarkStart w:name="z41" w:id="28"/>
    <w:p>
      <w:pPr>
        <w:spacing w:after="0"/>
        <w:ind w:left="0"/>
        <w:jc w:val="both"/>
      </w:pPr>
      <w:r>
        <w:rPr>
          <w:rFonts w:ascii="Times New Roman"/>
          <w:b w:val="false"/>
          <w:i w:val="false"/>
          <w:color w:val="000000"/>
          <w:sz w:val="28"/>
        </w:rPr>
        <w:t>
      9. Повестка дня собрания формируется аппаратом акима поселка на основе предложений, вносимых членами собрания, акимом поселка.</w:t>
      </w:r>
    </w:p>
    <w:bookmarkEnd w:id="28"/>
    <w:bookmarkStart w:name="z42" w:id="29"/>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9"/>
    <w:bookmarkStart w:name="z43" w:id="30"/>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0"/>
    <w:bookmarkStart w:name="z44" w:id="31"/>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1"/>
    <w:bookmarkStart w:name="z45" w:id="32"/>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2"/>
    <w:bookmarkStart w:name="z47" w:id="33"/>
    <w:p>
      <w:pPr>
        <w:spacing w:after="0"/>
        <w:ind w:left="0"/>
        <w:jc w:val="both"/>
      </w:pPr>
      <w:r>
        <w:rPr>
          <w:rFonts w:ascii="Times New Roman"/>
          <w:b w:val="false"/>
          <w:i w:val="false"/>
          <w:color w:val="000000"/>
          <w:sz w:val="28"/>
        </w:rPr>
        <w:t>
      10. На созыв собрания приглашаются представители аппарата акима Шиелийского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33"/>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Шиелийского районного маслихата Кызылординской области от 07.12.2021 </w:t>
      </w:r>
      <w:r>
        <w:rPr>
          <w:rFonts w:ascii="Times New Roman"/>
          <w:b w:val="false"/>
          <w:i w:val="false"/>
          <w:color w:val="000000"/>
          <w:sz w:val="28"/>
        </w:rPr>
        <w:t>№ 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34"/>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4"/>
    <w:bookmarkStart w:name="z49" w:id="35"/>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5"/>
    <w:bookmarkStart w:name="z50" w:id="36"/>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6"/>
    <w:bookmarkStart w:name="z51" w:id="37"/>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7"/>
    <w:bookmarkStart w:name="z52" w:id="38"/>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8"/>
    <w:bookmarkStart w:name="z64" w:id="39"/>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9"/>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bookmarkStart w:name="z46" w:id="40"/>
    <w:p>
      <w:pPr>
        <w:spacing w:after="0"/>
        <w:ind w:left="0"/>
        <w:jc w:val="both"/>
      </w:pPr>
      <w:r>
        <w:rPr>
          <w:rFonts w:ascii="Times New Roman"/>
          <w:b w:val="false"/>
          <w:i w:val="false"/>
          <w:color w:val="000000"/>
          <w:sz w:val="28"/>
        </w:rPr>
        <w:t>
      2) количество и список членов собрания;</w:t>
      </w:r>
    </w:p>
    <w:bookmarkEnd w:id="40"/>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поселка Шиели, за исключением случаев, когда протокол содержит решение собрания местного сообщества об инициировании вопроса о прекращении полномочий акима поселка Шиели.</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поселка Шиели подписывается председателем и секретарем собрания и в течение пяти рабочих дней передается на рассмотрения в соответствующий маслихат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Шиелийского районного маслихата Кызылординской области от 07.12.2021 </w:t>
      </w:r>
      <w:r>
        <w:rPr>
          <w:rFonts w:ascii="Times New Roman"/>
          <w:b w:val="false"/>
          <w:i w:val="false"/>
          <w:color w:val="000000"/>
          <w:sz w:val="28"/>
        </w:rPr>
        <w:t>№ 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Решения, принятые собранием, рассматриваются акимом поселка Шиели и доводятся аппаратом акима поселка Шиели до членов собрания в срок не более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Шиелийского районного маслихата Кызылординской области от 07.12.2021 </w:t>
      </w:r>
      <w:r>
        <w:rPr>
          <w:rFonts w:ascii="Times New Roman"/>
          <w:b w:val="false"/>
          <w:i w:val="false"/>
          <w:color w:val="000000"/>
          <w:sz w:val="28"/>
        </w:rPr>
        <w:t>№ 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41"/>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41"/>
    <w:bookmarkStart w:name="z55" w:id="42"/>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поселка Шиели, вопрос разрешается вышестоящим акимом.</w:t>
      </w:r>
    </w:p>
    <w:bookmarkEnd w:id="42"/>
    <w:bookmarkStart w:name="z56" w:id="43"/>
    <w:p>
      <w:pPr>
        <w:spacing w:after="0"/>
        <w:ind w:left="0"/>
        <w:jc w:val="both"/>
      </w:pPr>
      <w:r>
        <w:rPr>
          <w:rFonts w:ascii="Times New Roman"/>
          <w:b w:val="false"/>
          <w:i w:val="false"/>
          <w:color w:val="000000"/>
          <w:sz w:val="28"/>
        </w:rPr>
        <w:t>
      Аким поселка Шиели,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43"/>
    <w:bookmarkStart w:name="z57" w:id="44"/>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поселка Шиели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Шиелийского районного маслихата Кызылординской области от 07.12.2021 </w:t>
      </w:r>
      <w:r>
        <w:rPr>
          <w:rFonts w:ascii="Times New Roman"/>
          <w:b w:val="false"/>
          <w:i w:val="false"/>
          <w:color w:val="000000"/>
          <w:sz w:val="28"/>
        </w:rPr>
        <w:t>№ 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45"/>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собрания и одобренных акимом поселка.</w:t>
      </w:r>
    </w:p>
    <w:bookmarkEnd w:id="45"/>
    <w:bookmarkStart w:name="z67" w:id="46"/>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акимапоселка через средства массовой информации или иными способами.</w:t>
      </w:r>
    </w:p>
    <w:bookmarkEnd w:id="46"/>
    <w:bookmarkStart w:name="z68" w:id="47"/>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47"/>
    <w:bookmarkStart w:name="z69" w:id="48"/>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48"/>
    <w:bookmarkStart w:name="z70" w:id="49"/>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к акиму района или вышестоящим руководителям должностных лиц, ответственных за исполнение решений собрания.</w:t>
      </w:r>
    </w:p>
    <w:bookmarkEnd w:id="49"/>
    <w:bookmarkStart w:name="z71" w:id="50"/>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