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d63f" w14:textId="91bd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№19/12 "О бюджете Сулутобинского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29/9. Зарегистрировано Департаментом юстиции Кызылординской области 23 октября 2018 года № 6471.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Сулутобинского сельского округа на 2018-2020 годы" (зарегистрировано в Реестре государственной регистрации нормативных правовых актов за номером 6139,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Сулутобинского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- 96 631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- 1 480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- 94 999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- 96 631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"4" октября 2018 года №29/9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№19/12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