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e5e5" w14:textId="e1ee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Шиелийского района Кызылординской области от 7 ноября 2018 года № 15. Зарегистрировано Департаментом юстиции Кызылординской области 8 ноября 2018 года № 6498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Шиелийского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Шиелийскому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Шиелийского района от 22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 в Реестре государственной регистрации нормативных правовых актов за №5987, Эталонном контрольном банке нормативных правовых актов Республики Казахстан 25 октября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коммунального государственного учреждения "Аппарат акима Шиелийского района" Кульбаеву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____________ М. Дулатов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"06"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Шиелийского района от "07" ноября 2018 года №15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Шиелийскому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1141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№267 избирательный участок 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Село М.Шокай; 14 и 15 железнодорожный разъезд; село Актоган.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Граница: село 1-Мая; 16 железнодорожный разъезд.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№269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село Бирлестик.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№270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Майлытогай.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№271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Тартогай.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№272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Когалы; пограничная застава "Космаман" военной части №2019.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№273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Талаптан.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Байгакум.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№275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Жолек.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№276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село Кызылкайын.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№277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село Ортакшыл.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село Ы.Жахаева.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село Жансейит.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№280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Жанатурмыс.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Алмалы.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Актоган.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Теликоль.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№284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дома, начиная с номера 1 по 73 с нечетной стороны и дома, начиная с номера 2 по 66 с четной стороны улицы Аль-Фараби; все дома улиц К.Ботабаева, М.Умирбекова, Д.Нысанбаева, А.Оспанова, А.Бижанова, Досбол датка, Толе би; все дома улицы Агыбай батыра с четной стороны; дома с нечетной стороны, начиная с номера 1 по 25,дома с номера 2 по 20 с четной стороны улицы С.Каримбаева; дома, начиная с номера 1 по 39 с нечетной стороны, дома, начиная с номера 2 по 44 с четной стороны улицы Будабая; дома,начиная от номера 1 по 41 с нечетной стороны, дома, начиная с номера 2 по 46 с четной стороны улицы Абая; дома, начиная с номера 2 по 42 с четной стороны улицы Т.Жургенова; дома, начиная с номера 2 до номера 8 с четной стороны, дома, начиная с номера 1 до номера 5 с нечетной стороны улицы Богенбая; все дома с нечетной стороны улицы М.Шокая;</w:t>
            </w:r>
          </w:p>
          <w:bookmarkEnd w:id="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все дома улицы С.Сейфуллина, начиная от дома под номером 17 с нечетной стороны до конца, начиная от дома под номером 8 с четной стороны и до конца; дома, начиная с номера 22 до номера 64 с четной стороны, с номера 27 до номера 37 с нечетной стороны улицы Каримбаева; дома, начиная с номера 46 до номера 60 с четной стороны, с номера 41 до номера 77 с нечетной стороны улицы Будабая; дома, начиная с номера 48 до номера 78 с четной стороны, с номера 43 до номера 63 с нечетной стороны улицы Абая; дома улицы Т.Жургенова, начиная от дома под номером 42 с четной стороны и от дома под номером 23 с нечетной стороны; 2-ой переулок Т.Жургенова; дома, начиная с номера 1 до номера 39 с нечетной стороны, с номера 2 до номера 42 с четной стороны улицы Т.Рыскулова; все дома, начиная с номера 56 с четной стороны, с номера 59 с нечетной стороны и до конца улицы Желтоксан; дома, начиная от номера 10 до номера 32 с четной стороны, с номера 7 до номера 35 с нечетной стороны улицы Богенбая; все дома улиц Ким Ман Сан, Абылайхана; все дома улицы М.Шокая с четной стороны;</w:t>
            </w:r>
          </w:p>
          <w:bookmarkEnd w:id="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дома, начиная с номера 1 до номера 15 с нечетной стороны, с номера 2 до номера 6 с четной стороны улицы С.Сейфуллина; все дома с нечетной стороны улицы Есабыз; все дома улиц Даулеткерея, А.Молдагуловой, С.Сейтенова, А.Аскарова, К.Казантаева, С.Алпамышева, А.Палмухамедова, Е.Абдиева, А.Тажибаева, Ш.Уалиханова; дома, начиная с номера 1 до номера 47 с нечетной стороны, с номера 2 до номера 42 с четной стороны улицы Жамбыла; дома, начиная с номера 1 до номера 117 с нечетной стороны, с номера 2 до номера 72 с четной стороны улицы А.Байтурсынова; дома, начиная с номера 1 до номера 45 с нечетной стороны, с номера 2 до номера 22 с четной стороны улицы А.Яссауи;</w:t>
            </w:r>
          </w:p>
          <w:bookmarkEnd w:id="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дома, начиная с номера 80 с четной стороны, дома, начиная с номера 61 с нечетной стороны улицы Ы.Жахаева; все дома улиц Т.Токтарова, Д.Тайманова, И.Есенберлина, Ж.Саина, Б.Момышулы, Ө.Жаримбетова, М.Каратаева, Т.Изтлеуова, Жаназар батыра, Таттимбета, О.Жаленова, М.Ауезова, Палымша, Б.Майлина; микрорайон "Береке" (улицы А.Абекова, А.Сарсембаева);</w:t>
            </w:r>
          </w:p>
          <w:bookmarkEnd w:id="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№288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микрорайон "Кокшокы" (улицы И.Абдикаримова, И.Налибаева, С.Есенова, Ш.Есенова, А.Палымбетова, А.Сапарбекова, Е.Сулейменова, Б.Жусупова, О.Жарыкбаева, О.Досанова); все дома ГРП-2, ГРП-23, РУ-6, НУС;</w:t>
            </w:r>
          </w:p>
          <w:bookmarkEnd w:id="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№289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дома, начиная с номера 36 с четной стороны, с номера 37 с нечетной стороны и до конца улицы Шакрима; все дома улиц Бала би, Т.Шопашева, переулка Т.Шопашева, А.Есенбаева, Казыбек би, И.Панфилова, К.Жубанова; все дома с нечетной стороны улицы Агыбай батыра;</w:t>
            </w:r>
          </w:p>
          <w:bookmarkEnd w:id="1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Входят: дома, начиная с номера 2 до номера 34 с четной стороны, с номера 1 до номера 35 с нечетной стороны улицы Шакарима; все дома улиц Кабанбай батыра, М.Маметовой, Курмангазы, Иманжусупа, переулок Иманжусупа, М.Дулатова, М.Жумабаева, М.Сыздыкова, Г.Ковтунова, М.Калдыбаева, А.Коныратбаева, Г.Мусрепова, Амангельды, А.Токмаганбетова; </w:t>
            </w:r>
          </w:p>
          <w:bookmarkEnd w:id="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№291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Входит: Шиелийская районная центральная больница с амбулаторно-поликлинической услугой;</w:t>
            </w:r>
          </w:p>
          <w:bookmarkEnd w:id="1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№292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дома, начиная с номера 68 с четной стороны, с номера 75 с нечетной стороны и до конца улицы Аль-Фараби; все дома улиц Ж.Конаева, К.Жайлыбаева, Е.Есенгелдиева, А.Исмаил, К.Нуртазаева; дома,с номера 1 до номера 21 с нечетной стороны улицы Т.Жургенова; 1-й переулок Т.Жургенова; микрорайон "Ак Орда" (улицы Ж.Ердешбаева, Ы.Ермаганбетова, А.Токтыбаева, К.Нуртазаева, Е.Есенгелдиева);</w:t>
            </w:r>
          </w:p>
          <w:bookmarkEnd w:id="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дома, начиная с номера 45 с нечетной стороны и с номера 24 с четной стороны улицы К.А.Яссауи; все дома с четной стороны улицы Есабыз; дома, начиная с номера 49 с нечетной стороны, дома, начиная с номера 44 с четной стороны улицы Жамбыла; дома, начиная с номера 119 с нечетной стороны и дома, начиная с номера 74 с четной стороны улицы А.Байтурсынова; все домаулиц Ы.Алтынсарина, Айтеке би, Ә.Айтенова, М.Молдыстамова, Ю.Гагарина, Бухар жырау, Ә.Шилманова, Д.Смаилова, Г.Муратбаева, переулок Г.Муратбаева; микрорайон "Байтерек" (улицы Б.Токбаулина, М.Молдыстамова, А.Айтенова, К.Кожас, К.Татенова);</w:t>
            </w:r>
          </w:p>
          <w:bookmarkEnd w:id="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№294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микрорайон "Шугыла" (улица К.Бегманова); все дома улиц Қ.Насырова, К.Абдыкадырова, С.Муканова, Б.Паримбетова;</w:t>
            </w:r>
          </w:p>
          <w:bookmarkEnd w:id="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№295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Жуантобе.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№296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Бестам.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№297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Енбекши.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№298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Кердели.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№299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Жиделиарык.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№300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Тонкерис.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№301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Акмая.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№302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Гигант.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сельский округ Каргалы; пограничная застава "Далакудык" военной части №2019.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№363 избирательный участок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дома, начиная с номера 44 с четной стороны, с номера 41 с нечетной стороны и до конца улицы Т.Рыскулова; дома, начиная с номера 66 с четной стороны, с номера 39 с нечетной стороны и до конца улицы Каримбаева; дома, начиная с номера 62 с четной стороны, с номера 79 с нечетной стороны и до конца улицы Будабая; дома, начиная с номера 80 с четной стороны, с номера 65 с нечетной стороны и до конца улицы Абая; дома, начиная с номера 34 с четной стороны, с номера 37 с нечетной стороны и до конца улицы Богенбая; дома, начиная с номера 2 до номера 54 с четной стороны, с номера 1 до номера 57 с нечетной стороны улицы Желтоксан; дома, начиная с номера 2 до номера 78 с четной стороны, с номера 1 до номера 59 с нечетной стороны улицы Ы.Жахаева; все дома переулка Будабая; переулка Т.Рыскулова; переулка Абая; все дома улиц К.Байсеитовой, Алтынбекова, Д.Шыныбекова;</w:t>
            </w:r>
          </w:p>
          <w:bookmarkEnd w:id="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№364 избирательный участок 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микрорайон "Арай" (улицы Байсын, Ж.Шаукебаева), дома вдоль трассы Самара-Шымкент, все дома улиц А.Боранова, М.Болтекейулы, К.Сатбаева;</w:t>
            </w:r>
          </w:p>
          <w:bookmarkEnd w:id="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№365 избирательный участок 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поселок Шиели.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все дома улиц Н.Бекежанова, Б.Оразова, Кажымукана, Д.Нурпейсовой, Р.Нурекеева, Ж.Аймауытова, Ж.Молдагалиева, переулка Казбек би, переулка Ж.Аймауытова;</w:t>
            </w:r>
          </w:p>
          <w:bookmarkEnd w:id="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