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185f" w14:textId="c471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Актоган Шиелийского района Кызылординской области от 4 октября 2018 года № 02-1/7. Зарегистрировано Департаментом юстиции Кызылординской области 8 октября 2018 года № 6449. Утратило силу решением акима сельского округа Актоган Шиелийского района Кызылординской области от 4 февраля 2019 года № 02-1/4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Актоган Шиелийского района Кызылординской области от 04.02.2019 </w:t>
      </w:r>
      <w:r>
        <w:rPr>
          <w:rFonts w:ascii="Times New Roman"/>
          <w:b w:val="false"/>
          <w:i w:val="false"/>
          <w:color w:val="ff0000"/>
          <w:sz w:val="28"/>
        </w:rPr>
        <w:t>№ 02-1/4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ветеринарно-саниттарного инспектора государственного учреждения "Шиелийская районная территориальная инспекция" Комитета ветеринарного контроля и надзора Министерства сельского хозяйства Республики Казахстан от 07 сентября 2018 года № 09-06-515 аким сельского округа Актоган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заболевания бруцеллеза среди мелкого скота в крестьянского хозяйства "Мухит" села Досбол датқа сельского округа Актоган Шиелийского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государственного учреждения "Аппарат акима сельского округа Актоган" Г.Жузбаевой.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 Актоган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