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9b3" w14:textId="455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Кердели Шиелийского района Кызылординской области от 27 сентября 2018 года № 134. Зарегистрировано Департаментом юстиции Кызылординской области 8 октября 2018 года № 6450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09 августа 2018 года № 3, аким сельского округа Кердели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в селе Нартай Бекежанова сельского округа Кердели Шиелийского района имя "Жұмабек Төлімбетов".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ведущего специалиста коммунального государственного учреждения "Аппарат акима сельского округа Кердели" Мыхановой 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Кердели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