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641f2" w14:textId="df641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объектов, уязвимых в террористическом отношении, расположенных на территории Мангистауской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19 марта 2018 года № 45. Зарегистрировано Департаментом юстиции Мангистауской области 11 апреля 2018 года № 3565. Утратило силу постановлением акимата Мангистауской области от 17 августа 2021 года № 195 дсп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17.08.2021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>95 дсп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постановлением Правительства Республики Казахстан от 28 августа 2013 года </w:t>
      </w:r>
      <w:r>
        <w:rPr>
          <w:rFonts w:ascii="Times New Roman"/>
          <w:b w:val="false"/>
          <w:i w:val="false"/>
          <w:color w:val="000000"/>
          <w:sz w:val="28"/>
        </w:rPr>
        <w:t>№ 876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объектов Республики Казахстан, уязвимых в террористическом отношении" акимат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объектов, уязвимых в террористическом отношении, расположенных на территории Мангистауской области (для служебного пользования).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Мангистауской области" (Рзаханов А.К.) обеспечить государственную регистрацию данного постановления в органах юстиции, официальное опубликование в Эталонном контрольном банке нормативных правовых актов Республики Казахстан и в средствах массовой информации, размещение на интернет-ресурсе акимата Мангистауской области.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Скакова М.Н.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Тугжанов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государственного учреждения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"Департамент Комитета национальной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безопасности Республики Казахстан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Мангистауской области"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Тайжанов Е.С.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"16" 03 2018 г.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государственного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"Департамент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Мангистауской области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Таймерденов К.Д.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"16" 03 2018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"Аппарат акима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Рзаханов А.К.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"16" 03 2018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