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e3c55" w14:textId="bbe3c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платы за негативное воздействие на окружающую среду по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20 марта 2018 года № 17/211. Зарегистрировано Департаментом юстиции Мангистауской области 13 апреля 2018 года № 3570.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Заголовок- в редакции решения Мангистауского областного маслихата от 09.12.2022 </w:t>
      </w:r>
      <w:r>
        <w:rPr>
          <w:rFonts w:ascii="Times New Roman"/>
          <w:b w:val="false"/>
          <w:i w:val="false"/>
          <w:color w:val="ff0000"/>
          <w:sz w:val="28"/>
        </w:rPr>
        <w:t>№ 16/182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576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 Мангистауский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Преамбула- в редакции решения Мангистауского областного маслихата от 09.12.2022 </w:t>
      </w:r>
      <w:r>
        <w:rPr>
          <w:rFonts w:ascii="Times New Roman"/>
          <w:b w:val="false"/>
          <w:i w:val="false"/>
          <w:color w:val="000000"/>
          <w:sz w:val="28"/>
        </w:rPr>
        <w:t>№ 16/182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платы за негативное воздействие на окружающую среду по Мангистауской области согласно приложению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1- в редакции решения Мангистауского областного маслихата от 09.12.2022 </w:t>
      </w:r>
      <w:r>
        <w:rPr>
          <w:rFonts w:ascii="Times New Roman"/>
          <w:b w:val="false"/>
          <w:i w:val="false"/>
          <w:color w:val="000000"/>
          <w:sz w:val="28"/>
        </w:rPr>
        <w:t>№ 16/182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областного маслихата от 10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29/436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ставках платы за эмиссии в окружающую среду по Мангистауской области" (зарегистрировано в Реестре государственной регистрации нормативных правовых актов за № 2953, опубликовано в информационно-правовой системе "Әділет" от 26 января 2016 года) и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от 12 августа 2016 года </w:t>
      </w:r>
      <w:r>
        <w:rPr>
          <w:rFonts w:ascii="Times New Roman"/>
          <w:b w:val="false"/>
          <w:i w:val="false"/>
          <w:color w:val="000000"/>
          <w:sz w:val="28"/>
        </w:rPr>
        <w:t>№ 4/44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некоторые решения областного маслихата" (зарегистрировано в Реестре государственной регистрации нормативных правовых актов за № 3150, опубликовано в информационно-правовой системе "Әділет" от 26 сентября 2016 года).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Мангистауского областного маслихата" (руководитель аппарата Абилов Е.Д.)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Клинчев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"Департамент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 комитета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государственных доходов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финансов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Тилегенов А.Б.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"20" 03 2018 года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экологии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экологического регулирования,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контроля Министерства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Тукенов Р.К.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"20" 03 2018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Временно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и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природопользования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Кусбеков Д.Т.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"20" 03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2018 года № 17/211</w:t>
            </w:r>
            <w:r>
              <w:br/>
            </w:r>
          </w:p>
        </w:tc>
      </w:tr>
    </w:tbl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 повышении ставок платы за негативное воздействие на окружающую среду по Мангистауской области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Приложение- в редакции решения Мангистауского областного маслихата от 09.12.2022 </w:t>
      </w:r>
      <w:r>
        <w:rPr>
          <w:rFonts w:ascii="Times New Roman"/>
          <w:b w:val="false"/>
          <w:i w:val="false"/>
          <w:color w:val="ff0000"/>
          <w:sz w:val="28"/>
        </w:rPr>
        <w:t>№ 16/182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Ставки платы за выбросы загрязняющих веществ от стационарных источников составляют: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тонну, (месячный расчетный показатель)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килограмм,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серы (SOx)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азота (NOx)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и зола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и его соединения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Монооксид углерода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шестивалентный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меди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Ставки платы за выбросы загрязняющих веществ от сжигания попутного и (или) природного газа в факелах составляют: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углерода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серы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199 320</w:t>
            </w:r>
          </w:p>
        </w:tc>
      </w:tr>
    </w:tbl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Ставки платы за выбросы загрязняющих веществ в атмосферный воздух от передвижных источников составляют: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за 1 тонну использованного топлива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неэтилированного бензина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дизельного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сжиженного, сжатого газа, керосина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Ставки платы за сбросы загрязняющих веществ составляют: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Биологическое потребление кислорода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солевой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общее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поверхностно-активные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Ставки платы за захоронение отходов производства и потребления составляют: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тонну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гигабеккерель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захоронение отходов производства и потребления на полигонах, в накопителях, специально отведенных местах: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по которым для целей исчисления платы учитываются свойства опасности, за исключением отходов, указанных в строке 1.2 настоящей таблицы: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неопасные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отходов, по которым для целей исчисления платы свойства опасности не учитываются: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отходы (твердые бытовые отходы, ил канализационных очистных сооружений)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горнодобывающей промышленности и разработки карьеров (кроме добычи нефти и природного газа):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вскрышные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вмещающие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обогащения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шламы, образуемые на металлургическом переделе при переработке руд, концентратов, агломератов и окатышей, содержащих полезные ископаемые, производстве сплавов и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золошлаки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сельхозпроизводства, в том числе навоз, птичий помет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Радиоактивные отходы: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ампульные радиоактивные источники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Ставки платы за размещение серы в открытом виде на серных картах, образующейся при проведении операций по разведке и (или) добыче углеводородов, составляют 7,54 месячный расчетный показатель за одну тонну.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