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fbf8" w14:textId="100f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(за исключением органических)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апреля 2018 года № 52. Зарегистрировано Департаментом юстиции Мангистауской области 28 апреля 2018 года № 3586. Утратило силу постановлением акимата Мангистауской области от 2 апреля 2019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02.04.2019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8 июля 2005 года " 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за № 11223),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перечень субсидируемых видов удобрений и 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Мангистауской области от 10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видов субсидируемых удобрений (за исключением органических) и норм субсидий" (зарегистрировано в Реестре государственной регистрации нормативных правовых актов за № 3401, опубликовано 15 августа 2017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(Калдыгул 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интернет–ресурсе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Жусупова Б.К.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Калдыгул С.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апреля 2018 г.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апреля 2018 года № 52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166"/>
        <w:gridCol w:w="8585"/>
        <w:gridCol w:w="200"/>
        <w:gridCol w:w="9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 в удобрении, 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Азотные 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K2O-5,5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 SO3-0,046, Fe-0,04 (EDTA)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– 6,8,  N нитратный – 6,8,  N амидный –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Фосфорные 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простой марки "Б"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P2O5-15; K2O-4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обогащенный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Калийные 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SO3 -45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марки СХ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Сложные 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 NPK 15:15:15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NP+S= 20:20+14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удобрение, (NPКS-удобрение)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 (NPS-удобрение)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 менее % азот аммонийный- н.м.6,0; Р2О5-11,0; SO3-15,0; СаО-14,0; MgO-0,25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 СаО-13,2, MgO-0,45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 (монокалий фосфат)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N-17,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YaraLivaCalcinit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 Kristalon Special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(N-18, NH4-3,3, NO3-4,9, Nкарб- 9,8, P2O5-18, K2O-18, MgO-3, SO3-5, B-0,025, Cu-0,01, Fe- 0,07, Mn-0,04, Zn-0,025, Mo-0,004)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KristalonRed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(N-12, NH4-1,9, NO3-10,1, P2O5-12, K2O-36, MgO-1, SO3-2,5, B-0,025, Cu-0,01,  Fe-0,07, Mn-0,04,  Zn-0,025, Mo-0,004)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 K2O-13,  B-0,025, Cu-0,01,  Fe-0,07, Mn-0,04,  Zn-0,025, Mo-0,004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 Kristalon Cucumber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 MgO-2,5, SO3-5, B-0,02, Cu-0,01, Fe-0,15, Mn-0,1, Zn-0,01,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 Mo-0,25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 Mo-0,13, CaO-3,6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 B-8, Vn-7, Mo-0,4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Аgriphos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K2O-6,4,Cu-1, Fe-0,3, Mn-1,4,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 водный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MgO-16,6; S-13,2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MgO-15,5; N-11,1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 (Krista MgS)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S- 23,5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 (нитрат калия)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– 46,3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N-13,6; K2O-46,0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 (нитрат магния 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 MgO -15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фульвокислоты- 3-5 ульминовые кислоты и гумин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амино-кислоты-9,3, N-2,1, B-0,02, Zn-0,07, Mn-0,04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20, N-5,5, B-1,5, Zn-0,1, Mn-0,1, Fe-1,0,  Mg-0,8,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 Mn-2,6, Mo - 0,2, Zn-1,1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 - 1,0, Zn-5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13:40:13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Р2O5-40; К2O-13, B-0,02, Cu-0,005, Fe-0,07, Mn-0,03, 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Р2O5-5;К2O-30, MgO-2, B-0,02,  Cu-0,005, Fe-0,07, 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Р2O5-18; К2O-18, MgO-3, SO3- 6, B-0,02, Cu-0,005, Fe-0,07,Mn-0,03,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удобрениея Мастер 20:20:20 (Master 20:20:20)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Р2O5-20;К2O-20, B-0,02, Cu-0,005, Fe-0,07, Mn-0,03, 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Р2O5-11; К2O-38, MgO-4, SO3- 25,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Р2O5-37; К2O-37,  B-0,02, Cu-0,005,  Fe-0,07, Mn-0,03, 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Р2O5-54; К2O-10,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Р2O5-20; К2O-20,B-0,02, Cu-0,05, Fe-0,1, Mn-0,05, 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Р2O5-15; К2O-45, B-0,02, Cu-0,05, Fe-0,1, Mn-0,05, 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Р2O5-10; К2O-10, 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 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К2O-6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 (Aminosit 33%)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Mn-0,7, Cu-0,01, Mo-0,005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(картофельный)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 Zn-0,2, B-0,5, Mn-0,2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 CaO-8, Fe-0,1,  Zn-0,1, B-0,1,Mn-0,1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(сахарная свекла)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 B-2, Mn-1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 Mo-0,0025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4, K2O-3, Fe-0,4, свободные аминокислоты- 10, полисахариды-6,1, ауксины – 0,6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Тизим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7,8,  N-5,2, олигосахариды – 29, общий гуминовый экстракт – 15, органическое вещество – 29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Изагри,  марка Калий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 Co-0,001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Изагри,  марка Медь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аминокислоты-11,0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Изагри,  марка Азот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N-10,6, аммонийный N-19,5, амидный N-11,0,  K2O-4,11, P2O5-2,47, SO3-2,33, MgO-0,48, Zn-0,27, Cu-0,14, Mo-0,07, Fe-0,04, B-0,03, Mn-0,02, Se-0,03, Co-0,01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Изагри,  марка Цинк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общий  N-5,53, нитратный N-2,26, SO3-4,88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Изагри,  марка Бор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  Cu-11,14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Изагри,  марка Фосфор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 K2O-6,8, MgO-0,27,  SO3-0,53, Zn-0,4,  Cu-0,13, Fe-0,16, Mn-0,08, B-0,23, Mo-0,08, Co-0,02,  аминокислоты-2,0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Изагри,  марка Вита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аминокислоты-15,0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Изагри,  марка Форс Рост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 Mn-0,37, Fe-0,54, MgO-2,37, SO3-15,2, Co-0,23, Li-0,06,  Ni-0,002, аминокислоты-15,0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Изагри,  марка Форс питание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 V-0,09, Se-0,02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13-40-13+МЕ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 МЕ, N: P: K (S)  N-13,P -40;K-13, Fe- 0,08,M n-0,035 Zn-0,053, Cu-0,0158, B -0,02, Mo-0.002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19-19-19+МЕ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19-19-19+2MgO+1,5S+ME N-19,P - l9,K - l9, S-1,5, MgO-2,Fe-0,08,Mn- 0,035, Zn-0,035, Cu-0,0158 B -0,02,Mо-0,002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03-07-37+ME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03-07-37+2MgO+14,9S+ME N-3, P-7, K-37, S-14,9, MgO-2,Fe-0,08,Mn- 0,035, Zn-0,035, Cu-0,015 B -0,02,Mo-0,002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-грамм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