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3fcde" w14:textId="0a3fc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9 апреля 2018 года № 57. Зарегистрировано Департаментом юстиции Мангистауской области 3 мая 2018 года № 3587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на основании приказа Министра финансов Республики Казахстан от 15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727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приказ Министра финансов Республики Казахстан от 27 апреля 2015 года № 285 "Об утверждении стандартов государственных услуг в сфере учета государственного имущества" (зарегистрирован в Реестре государственной регистрации нормативных правовых актов за № 16235 акимат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постановления акимата Мангистауской области: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14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 (зарегистрировано в Реестре государственной регистрации нормативных правовых актов за № 2831, опубликовано в информационно-правовой системе "Әділет" от 5 октября 2015 года);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24 апреля 2017 года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постановление акимата Мангистауской области от 14 августа 2015 года № 252 "Об утверждении регламента государственной услуги 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 (зарегистрировано в Реестре государственной регистрации нормативных правовых актов за № 3359, опубликовано в Эталонном контрольном банке нормативных правовых актов Республики Казахстан от 29 мая 2017 года).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финансов Мангистауской области (Альбекова М.Б.)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информации, размещение на интернет-ресурсе акимата Мангистауской области.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Ильмуханбетову Ш.Л.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учреждения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финансов Мангистауской области"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Альбекова М. Б.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"9" апреля 2018 года.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