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3153" w14:textId="5003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68. Зарегистрировано Департаментом юстиции Мангистауской области 3 мая 2018 года № 3589. Утратило силу постановлением акимата Мангистауской области от 11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справки по определению адреса объектов недвижимости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"Согласование эскиза (эскизного проекта)",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на привлечение денег дольщиков",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выписки об учетной  записи договора о долевом участии в жилищном строительстве",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 и градостроительства Мангистауской области" (Жайлау Н.М.)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Амангалиева С. К.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архитектуры и градостроительства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__________________Жайлау Н.М.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справки по определению адреса объектов недвижимости на территории Республики Казахстан" 1. Общие положения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акиматов городов и районов (далее – услугодатель) на основании стандарта государственной услуги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11018) (далее – стандарт).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предоставления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Государственной корпорацией, их регистрацию и осуществляет отметку о получении документов в реестре передаваемых документов – в течение 15 (пятнадцати) минут;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– в течение 2 (двух) часов;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информационной системе "Адресный регистр") – в течение 2 (двух) рабочих дней;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5 (пяти) рабочих дней, либо мотивированный ответ об отказе – в течение 2 (двух) рабочих дней;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– в течение 2 (двух) часов;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результат оказания государственной услуги в Государственную корпорацию, либо направляет в "личный кабинет" услугополучателя в форме электронного документа, подписанного электронной цифровой подписью – в течение 2 (двух) часов.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о получении документов в реестре передаваемых документов;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услуги, направленный в Государственную корпорацию или в "личный кабинет" услугополучателя.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без истории выдаются автоматически в Государственной корпорации или на портале – в течение 15 (пятнадцати) минут.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в процессе оказания государственной услуги: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отметки в реестре передаваемых документов, передает пакет документов руководителю услугодателя для наложения визы – в течение 15 (пятнадцати) минут;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с соответствующей визой ответственному исполнителю услугодателя – в течение 2 (двух) часов;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передает проект результата оказания государственной услуги руководителю услугодателя для принятия решения: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(с историей) (при отсутствии архивных сведений об изменении адреса объекта недвижимости в информационной системе "Адресный регистр") – в течение 2 (двух) рабочих дней;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5 (пяти) рабочих дней либо мотивированный ответ об отказе – в течение 2 (двух) рабочих дней;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 государственной услуги канцелярию услугодателя – в течение 2 (двух) часов;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результат оказания государственной услуги в Государственную корпорацию, либо направляет в "личный кабинет" услугополучателя в форме электронного документа, подписанного электронной цифровой подписью – в течение 2 (двух) часов.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проверяет правильность заполнения заявлений и полноту пакета документов на соответствие пункту 9 Стандарта – в течение 5 (пяти) минут.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– в течение 10 (десяти) минут;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архивных сведений об изменении адреса объекта недвижимости в информационной системе "Адресный регистр" Государственная корпорация выдает услугополучателю результат государственной услуги – в течение 10 (десяти) минут;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архивных сведений об изменении адреса объекта недвижимости в информационной системе "Адресный регистр" Государственная корпорация регистрирует заявление в информационной системе "Интегрированная информационная система для Государственной корпорации" (далее – ИИС Государственная корпорация),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и выдает услугополучателю расписку о приеме пакета документов – в течение 10 (десяти) минут;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услугодателю через курьерскую или иную уполномоченную на это связь – в течение 1 (одного) рабочего дня.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на основании расписки о приеме соответствующих документов при предъявлении удостоверения личности (либо уполномоченного представителя: юридического лица - по документу, подтверждающий полномочия; физического лица - по нотариально заверенной доверенности), выдает результат оказания государственной услуги услугополучателю – в течение 15 (пятнадцати) минут.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Государственную корпорацию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 средствам электронного цифрового подпися;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интернет–ресурсе услугодателя http://www.mangystau.gov.kz.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недвижимости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"Предоставление исходных материалов при разработке проектов строительства и реконструкции (перепланировки и переоборудования)" 1. Общие положения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отделами архитектуры и градостроительства акиматов городов и районов (далее – услугодатель) на основании стандарта государственной услуги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11018) (далее – стандарт).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 – в течение 15 (пятнадцати) минут;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 – в течение 2 (двух) часов;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услуги: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несложных объектов: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архитектурно-планировочного задания и технических условий – в течение 5 (пяти) рабочих дней;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в течение 14 (четырнадцати) рабочих дней.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сложных объектов: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архитектурно-планировочного задания и технических условий – в течение 14 (четырнадцати) рабочих дней;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в течение 16 (шестнадцати) рабочих дней;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заявлении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в течение 14 (четырнадцати) рабочих дней со дня подачи заявления;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– в течение 4 (четырех) рабочих дней;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утверждает и передает его в канцелярию услугодателя либо мотивированный ответ об отказе – в течение 3 (трех) часов;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готовый результат оказания государственной услуги услугополучателю либо направляет в Государственную корпорацию либо мотивированный ответ об отказе – в течение 15 (пятнадцати) минут.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услугополучателя с отметкой о регистрации, с указанием даты и времени приема пакета документов;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 – в течение 15 (пятнадцати) минут;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 – в течение 2 (двух) часов;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результата оказания государственной услуги: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несложных объектов: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архитектурно-планировочного задания и технических условий – в течение 5 (пяти) рабочих дней;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в течение 14 (четырнадцати) рабочих дней.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заявления на проектирование технически и (или) технологически сложных объектов: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архитектурно-планировочного задания и технических условий – в течение 14 (четырнадцати) рабочих дней;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в течение 16 (шестнадцати) рабочих дней;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заявлении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в течение 14 (четырнадцати) рабочих дней со дня подачи заявления;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– в течение 4 (четырех) рабочих дней;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утверждает и передает его в канцелярию услугодателя либо мотивированный ответ об отказе – в течение 3 (трех) часов;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готовый результат оказания государственной услуги услугополучателю либо направляет в Государственную корпорацию либо мотивированный ответ об отказе – в течение 15 (пятнадцати) минут.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проверяет правильность заполнения заявления и полноту пакета документов на соответствие пункту 9 стандарта – в течение 5 (пяти) минут.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стандарта,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10 (десяти) минут;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Государственная корпорация выдает услугополучателю расписку о приеме соответствующих документов – в течение 5 (пяти) минут;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в течение 5 (пяти) минут;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в канцелярию услугодателя – в течение 1 (одного) рабочего дня.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услугодателя подготавливает результат оказания государственной услуги и направляет его в Государственную корпорацию: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срок, указанный в расписке о приеме соответствующих документов, выдает результат оказания государственной услуги услугополучателю – в течение 20 (двадцати) минут;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 средствам электронного цифрового подпися;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 оказания государственной услуги в истории получения государственных услуг в личном кабинете услугополучателя;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услуги.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интернет–ресурсе услугодателя http://www.mangystau.gov.kz.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4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1. Общие положения</w:t>
      </w:r>
    </w:p>
    <w:bookmarkEnd w:id="150"/>
    <w:bookmarkStart w:name="z1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акиматов городов и районов (далее – услугодатель) на основании стандарта государственной услуги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11018) (далее – стандарт).</w:t>
      </w:r>
    </w:p>
    <w:bookmarkEnd w:id="151"/>
    <w:bookmarkStart w:name="z1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52"/>
    <w:bookmarkStart w:name="z1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3"/>
    <w:bookmarkStart w:name="z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4"/>
    <w:bookmarkStart w:name="z1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5"/>
    <w:bookmarkStart w:name="z1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7"/>
    <w:bookmarkStart w:name="z1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8"/>
    <w:bookmarkStart w:name="z1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 – в течение 15 (пятнадцати) минут;</w:t>
      </w:r>
    </w:p>
    <w:bookmarkEnd w:id="159"/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 – в течение 1 (одного) часа;</w:t>
      </w:r>
    </w:p>
    <w:bookmarkEnd w:id="160"/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постановления акимата города областного значения, района и передает руководителю услугодателя для направления в акимат города областного значения, района в течение – 3 (трех) рабочих дней;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– в течение 2 (двух) рабочих дней;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в акимат города областного значения, района – в течение 1 (одного) часа;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рассматривает, подписывает проект постановления и передает в канцелярию услугодателя – в течение 9 (девяти) рабочих дней;</w:t>
      </w:r>
    </w:p>
    <w:bookmarkEnd w:id="164"/>
    <w:bookmarkStart w:name="z1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акимата города областного значения, района услугополучателю либо направляет в Государственную корпорацию либо мотивированный ответ об отказе – в течение 15 (пятнадцати) минут.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услугополучателя с отметкой о регистрации, с указанием даты и времени приема пакета документов;</w:t>
      </w:r>
    </w:p>
    <w:bookmarkEnd w:id="167"/>
    <w:bookmarkStart w:name="z1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постановления акимата города областного значения, района;</w:t>
      </w:r>
    </w:p>
    <w:bookmarkEnd w:id="169"/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постановления в акимат города областного значения, района;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акимата города областного значения, района;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копии постановления акимата города областного значения, района услугополучателю либо направление в Государственную корпорацию.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города областного значения, района.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передает пакет документов руководителю услугодателя для наложения визы – в течение 15 (пятнадцати) минут;</w:t>
      </w:r>
    </w:p>
    <w:bookmarkEnd w:id="179"/>
    <w:bookmarkStart w:name="z1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 – в течение 1 (одного) часа;</w:t>
      </w:r>
    </w:p>
    <w:bookmarkEnd w:id="180"/>
    <w:bookmarkStart w:name="z1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постановления акимата города областного значения, района и передает руководителю услугодателя для направления в акимат города областного значения, района в течение – 3 (трех) рабочих дней;</w:t>
      </w:r>
    </w:p>
    <w:bookmarkEnd w:id="181"/>
    <w:bookmarkStart w:name="z1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– в течение 2 (двух) рабочих дней;</w:t>
      </w:r>
    </w:p>
    <w:bookmarkEnd w:id="182"/>
    <w:bookmarkStart w:name="z1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в акимат города областного значения, района – в течение 1 (одного) часа;</w:t>
      </w:r>
    </w:p>
    <w:bookmarkEnd w:id="183"/>
    <w:bookmarkStart w:name="z1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рассматривает, подписывает проект постановления и передает в канцелярию услугодателя – в течение 9 (девяти) рабочих дней;</w:t>
      </w:r>
    </w:p>
    <w:bookmarkEnd w:id="184"/>
    <w:bookmarkStart w:name="z1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акимата города областного значения, района услугополучателю либо направляет в Государственную корпорацию либо мотивированный ответ об отказе – в течение 15 (пятнадцати) минут.</w:t>
      </w:r>
    </w:p>
    <w:bookmarkEnd w:id="185"/>
    <w:bookmarkStart w:name="z1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187"/>
    <w:bookmarkStart w:name="z1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88"/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проверяет правильность заполнения заявления и полноту пакета документов на соответствие пункту 9 стандарта – в течение 5 (пяти) минут.</w:t>
      </w:r>
    </w:p>
    <w:bookmarkEnd w:id="189"/>
    <w:bookmarkStart w:name="z1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Государственная корпорация отказывает в приеме заявления и выдает расписку об отказе в приеме документов по форме, согласно приложению 2 стандарта – в течение 10 (десяти) минут;</w:t>
      </w:r>
    </w:p>
    <w:bookmarkEnd w:id="190"/>
    <w:bookmarkStart w:name="z1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в течение 5 (пяти) минут;</w:t>
      </w:r>
    </w:p>
    <w:bookmarkEnd w:id="191"/>
    <w:bookmarkStart w:name="z1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соблюдении услугополучателем правильности и полноты заполнения заявления и предоставления полного пакета документов, Государственная корпорация выдает расписку о приеме соответствующих документов – в течение 5 (пяти) минут;</w:t>
      </w:r>
    </w:p>
    <w:bookmarkEnd w:id="192"/>
    <w:bookmarkStart w:name="z1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в канцелярию услугодателя – в течение 1 (одного) рабочего дня;</w:t>
      </w:r>
    </w:p>
    <w:bookmarkEnd w:id="193"/>
    <w:bookmarkStart w:name="z1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направляет подписанную копию постановления акимата города областного значения, района в Государственную корпорацию;</w:t>
      </w:r>
    </w:p>
    <w:bookmarkEnd w:id="194"/>
    <w:bookmarkStart w:name="z1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в срок, указанный в расписке о приеме соответствующих документов, выдает копию постановления акимата города областного значения, района услугополучателю либо мотивированный ответ об отказе – в течение 20 (двадцати) минут.</w:t>
      </w:r>
    </w:p>
    <w:bookmarkEnd w:id="195"/>
    <w:bookmarkStart w:name="z19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копии постановления акимата города областного значения, района осуществляется через Государственной корпорацией на основании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196"/>
    <w:bookmarkStart w:name="z19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Информация о государственной услуге размещается на интернет–ресурсе услугодателя http://www.mangystau.gov.kz.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"Согласование эскиза (эскизного проекта)" 1. Общие положения</w:t>
      </w:r>
    </w:p>
    <w:bookmarkEnd w:id="198"/>
    <w:bookmarkStart w:name="z1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отделами архитектуры и градостроительства акиматов городов и районов (далее – услугодатель) на основании стандарта государственной услуги "Согласование эскиза (эскизного проекта)" утвержденного приказом исполняющего обязанности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 (зарегистрированный в Реестре государственной регистрации нормативных правовых актов за № 13610) (далее – Стандарт).</w:t>
      </w:r>
    </w:p>
    <w:bookmarkEnd w:id="199"/>
    <w:bookmarkStart w:name="z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00"/>
    <w:bookmarkStart w:name="z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1"/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2"/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наториально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4"/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5"/>
    <w:bookmarkStart w:name="z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 – в течение 15 (пятнадцати) минут;</w:t>
      </w:r>
    </w:p>
    <w:bookmarkEnd w:id="206"/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 – в течение 1 (одного) часа;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bookmarkEnd w:id="208"/>
    <w:bookmarkStart w:name="z2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 – в течение 9 (девяти) рабочих дней;</w:t>
      </w:r>
    </w:p>
    <w:bookmarkEnd w:id="209"/>
    <w:bookmarkStart w:name="z2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 – в течение 14 (четырнадцати) рабочих дней;</w:t>
      </w:r>
    </w:p>
    <w:bookmarkEnd w:id="210"/>
    <w:bookmarkStart w:name="z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– 14 (четырнадцати) рабочих дней;</w:t>
      </w:r>
    </w:p>
    <w:bookmarkEnd w:id="211"/>
    <w:bookmarkStart w:name="z2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указанных в пункте 10 стандарта, готовит проект мотивированного ответа об отказе в оказании государственной услуги, в течение – 4 (четырех) рабочих дней;</w:t>
      </w:r>
    </w:p>
    <w:bookmarkEnd w:id="212"/>
    <w:bookmarkStart w:name="z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– 1 (одного) часа;</w:t>
      </w:r>
    </w:p>
    <w:bookmarkEnd w:id="213"/>
    <w:bookmarkStart w:name="z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– 15 (пятнадцати) минут.</w:t>
      </w:r>
    </w:p>
    <w:bookmarkEnd w:id="214"/>
    <w:bookmarkStart w:name="z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bookmarkEnd w:id="215"/>
    <w:bookmarkStart w:name="z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их руководителю услугодателя;</w:t>
      </w:r>
    </w:p>
    <w:bookmarkEnd w:id="216"/>
    <w:bookmarkStart w:name="z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17"/>
    <w:bookmarkStart w:name="z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документов, подготовка проекта результата оказания государственной услуги;</w:t>
      </w:r>
    </w:p>
    <w:bookmarkEnd w:id="218"/>
    <w:bookmarkStart w:name="z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219"/>
    <w:bookmarkStart w:name="z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оказываемой государственной услуги в Государственную корпорацию.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1"/>
    <w:bookmarkStart w:name="z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22"/>
    <w:bookmarkStart w:name="z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3"/>
    <w:bookmarkStart w:name="z2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4"/>
    <w:bookmarkStart w:name="z2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5"/>
    <w:bookmarkStart w:name="z2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– 15 (пятнадцати) минут;</w:t>
      </w:r>
    </w:p>
    <w:bookmarkEnd w:id="226"/>
    <w:bookmarkStart w:name="z2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 – в течение 1 (одного) часа;</w:t>
      </w:r>
    </w:p>
    <w:bookmarkEnd w:id="227"/>
    <w:bookmarkStart w:name="z2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bookmarkEnd w:id="228"/>
    <w:bookmarkStart w:name="z2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объектов, в течение – 9 (девяти) рабочих дней;</w:t>
      </w:r>
    </w:p>
    <w:bookmarkEnd w:id="229"/>
    <w:bookmarkStart w:name="z2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объектов, в течение – 14 (четырнадцати) рабочих дней;</w:t>
      </w:r>
    </w:p>
    <w:bookmarkEnd w:id="230"/>
    <w:bookmarkStart w:name="z2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– 14 (четырнадцати) рабочих дней;</w:t>
      </w:r>
    </w:p>
    <w:bookmarkEnd w:id="231"/>
    <w:bookmarkStart w:name="z2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указанных в пункте 10 стандарта, готовит проект мотивированного ответа об отказе в оказании государственной услуги, в течение – 4 (четырех) рабочих дней;</w:t>
      </w:r>
    </w:p>
    <w:bookmarkEnd w:id="232"/>
    <w:bookmarkStart w:name="z2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– 1 (одного) часа;</w:t>
      </w:r>
    </w:p>
    <w:bookmarkEnd w:id="233"/>
    <w:bookmarkStart w:name="z2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– 15 (пятнадцати) минут.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bookmarkEnd w:id="235"/>
    <w:bookmarkStart w:name="z2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236"/>
    <w:bookmarkStart w:name="z2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проверяет правильность заполнения заявления и полноту пакета документов на соответствие пункту 9 Стандарта – в течение 5 (пяти) минут;</w:t>
      </w:r>
    </w:p>
    <w:bookmarkEnd w:id="237"/>
    <w:bookmarkStart w:name="z2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пунктом 9 стандарта, Государственная корпорация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10 (десяти) минут;</w:t>
      </w:r>
    </w:p>
    <w:bookmarkEnd w:id="238"/>
    <w:bookmarkStart w:name="z2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выдает услугополучателю расписку о приеме соответствующих документов – в течение 5 (пяти) минут;</w:t>
      </w:r>
    </w:p>
    <w:bookmarkEnd w:id="239"/>
    <w:bookmarkStart w:name="z2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в течение 5 (пяти) минут;</w:t>
      </w:r>
    </w:p>
    <w:bookmarkEnd w:id="240"/>
    <w:bookmarkStart w:name="z2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в канцелярию услугодателя – в течение 1 (одного) рабочего дня.</w:t>
      </w:r>
    </w:p>
    <w:bookmarkEnd w:id="241"/>
    <w:bookmarkStart w:name="z2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услугодателя подготавливает результат оказания государственной услуги и направляет в Государственную корпорацию:</w:t>
      </w:r>
    </w:p>
    <w:bookmarkEnd w:id="242"/>
    <w:bookmarkStart w:name="z2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срок, указанный в расписке о приеме соответствующих документов, выдает результат оказания государственной услуги услугополучателю – в течение 20 (двадцати) минут;</w:t>
      </w:r>
    </w:p>
    <w:bookmarkEnd w:id="243"/>
    <w:bookmarkStart w:name="z2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244"/>
    <w:bookmarkStart w:name="z2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через Государственную корпорацию осуществляется на оснавании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доверенности).</w:t>
      </w:r>
    </w:p>
    <w:bookmarkEnd w:id="245"/>
    <w:bookmarkStart w:name="z2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подразделении (работников) услугодателя в процессе оказания государственной услуги указан в справочнике бизнес-процессов,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6"/>
    <w:bookmarkStart w:name="z2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интернет-ресурсе услугодателя uag.mangystau.gov.kz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"Согласование эскиза (эскизного проекта)"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5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разрешения на привлечение денег дольщиков" 1. Общие положения</w:t>
      </w:r>
    </w:p>
    <w:bookmarkEnd w:id="248"/>
    <w:bookmarkStart w:name="z2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услуга), оказывается местными исполнительными органами областей, районов и городов областного значения Мангистауской области (далее – услугодатели).</w:t>
      </w:r>
    </w:p>
    <w:bookmarkEnd w:id="249"/>
    <w:bookmarkStart w:name="z2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50"/>
    <w:bookmarkStart w:name="z24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1"/>
    <w:bookmarkStart w:name="z2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 (далее – Стандарт), утвержденного приказом Министерства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№ 15398).</w:t>
      </w:r>
    </w:p>
    <w:bookmarkEnd w:id="252"/>
    <w:bookmarkStart w:name="z2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4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услугополучателя (либо уполномоченного представителя: юридического лица по документу, подтверждающего полномочия, физического лица по нотариально заверенной доверенности), предусмотренных 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4"/>
    <w:bookmarkStart w:name="z25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5"/>
    <w:bookmarkStart w:name="z2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20 (двадцать) минут;</w:t>
      </w:r>
    </w:p>
    <w:bookmarkEnd w:id="256"/>
    <w:bookmarkStart w:name="z25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час;</w:t>
      </w:r>
    </w:p>
    <w:bookmarkEnd w:id="257"/>
    <w:bookmarkStart w:name="z25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проверка их на соответствие установленным требованиям и оформление результата оказания государственной услуги – 10 (десять) рабочих дней;</w:t>
      </w:r>
    </w:p>
    <w:bookmarkEnd w:id="258"/>
    <w:bookmarkStart w:name="z25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(один) час;</w:t>
      </w:r>
    </w:p>
    <w:bookmarkEnd w:id="259"/>
    <w:bookmarkStart w:name="z25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</w:t>
      </w:r>
    </w:p>
    <w:bookmarkEnd w:id="260"/>
    <w:bookmarkStart w:name="z2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1"/>
    <w:bookmarkStart w:name="z25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62"/>
    <w:bookmarkStart w:name="z2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63"/>
    <w:bookmarkStart w:name="z25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64"/>
    <w:bookmarkStart w:name="z26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65"/>
    <w:bookmarkStart w:name="z2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7"/>
    <w:bookmarkStart w:name="z26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8"/>
    <w:bookmarkStart w:name="z2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9"/>
    <w:bookmarkStart w:name="z2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0"/>
    <w:bookmarkStart w:name="z2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1"/>
    <w:bookmarkStart w:name="z2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документов, необходимых для оказания государственной услуги, регистрирует их в журнале регистрации и направляет руководителю услугодателя – 20 (двадцать) минут;</w:t>
      </w:r>
    </w:p>
    <w:bookmarkEnd w:id="272"/>
    <w:bookmarkStart w:name="z2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ответственного исполнителя услугодателя и передает на исполнение ответственному исполнителю услугодателя – 1 (один) час;</w:t>
      </w:r>
    </w:p>
    <w:bookmarkEnd w:id="273"/>
    <w:bookmarkStart w:name="z2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 услугополучателя, проверяет их на соответствие установленным требованиями оформляет результат оказания государственной услуги и направляет его наподписание руководителю услугодателя - 10 (десять) рабочих дней;</w:t>
      </w:r>
    </w:p>
    <w:bookmarkEnd w:id="274"/>
    <w:bookmarkStart w:name="z2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канцелярию услугодателя – 1 (один) час;</w:t>
      </w:r>
    </w:p>
    <w:bookmarkEnd w:id="275"/>
    <w:bookmarkStart w:name="z2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20 (двадцать) минут.</w:t>
      </w:r>
    </w:p>
    <w:bookmarkEnd w:id="276"/>
    <w:bookmarkStart w:name="z27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привлечение денег дольщиков". Справочник бизнес-процессов оказания государственной услуги размещается на интернет-ресурсе услугодателя.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корпорацию, длительность обработки запроса услугополучателя: </w:t>
      </w:r>
    </w:p>
    <w:bookmarkEnd w:id="278"/>
    <w:bookmarkStart w:name="z2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279"/>
    <w:bookmarkStart w:name="z2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предоставленных услугополучателем - 20 (двадцать) минут;</w:t>
      </w:r>
    </w:p>
    <w:bookmarkEnd w:id="280"/>
    <w:bookmarkStart w:name="z27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оператора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</w:p>
    <w:bookmarkEnd w:id="281"/>
    <w:bookmarkStart w:name="z27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282"/>
    <w:bookmarkStart w:name="z27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283"/>
    <w:bookmarkStart w:name="z27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наличия данных услугополучателя в ГБД ФЛ/ГБД ЮЛ, данных доверенности в ЕНИС;</w:t>
      </w:r>
    </w:p>
    <w:bookmarkEnd w:id="284"/>
    <w:bookmarkStart w:name="z28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285"/>
    <w:bookmarkStart w:name="z28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(заявления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286"/>
    <w:bookmarkStart w:name="z28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пакета документа в АРМ РШЭП;</w:t>
      </w:r>
    </w:p>
    <w:bookmarkEnd w:id="287"/>
    <w:bookmarkStart w:name="z28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пакета документов;</w:t>
      </w:r>
    </w:p>
    <w:bookmarkEnd w:id="288"/>
    <w:bookmarkStart w:name="z28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289"/>
    <w:bookmarkStart w:name="z28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через оператора Государственной корпорации результата государственной услуги (выдача АПЗ) сформированной АРМ РШЭП.</w:t>
      </w:r>
    </w:p>
    <w:bookmarkEnd w:id="290"/>
    <w:bookmarkStart w:name="z28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291"/>
    <w:bookmarkStart w:name="z2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бизнес-процессов оказания государственной услуги приведен в приложении к настоящему регламенту.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 денег дольщиков"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разрешения на привлечение денег дольщиков"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5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выписки об учетной записи договора о долевом участии в жилищном строительстве" 1. Общие положения</w:t>
      </w:r>
    </w:p>
    <w:bookmarkEnd w:id="293"/>
    <w:bookmarkStart w:name="z2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услуга), оказывается местными исполнительными органами областей, районов и городов областного значения Мангистауской области (далее – услугодатели).</w:t>
      </w:r>
    </w:p>
    <w:bookmarkEnd w:id="294"/>
    <w:bookmarkStart w:name="z2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95"/>
    <w:bookmarkStart w:name="z2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об учетной записи договора о долевом участии в жилищном строительстве" (далее – стандарт),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за № 15398).</w:t>
      </w:r>
    </w:p>
    <w:bookmarkEnd w:id="297"/>
    <w:bookmarkStart w:name="z2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услугополучателя (либо уполномоченного представителя: юридического лица по документу, подтверждающего полномочия, физического лица по нотариально заверенной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9"/>
    <w:bookmarkStart w:name="z2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0"/>
    <w:bookmarkStart w:name="z2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20 (двадцать) минут;</w:t>
      </w:r>
    </w:p>
    <w:bookmarkEnd w:id="301"/>
    <w:bookmarkStart w:name="z29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час;</w:t>
      </w:r>
    </w:p>
    <w:bookmarkEnd w:id="302"/>
    <w:bookmarkStart w:name="z29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проверка их на соответствие установленным требованиям и оформление результата оказания государственной услуги – 6 (шесть) рабочих дней;</w:t>
      </w:r>
    </w:p>
    <w:bookmarkEnd w:id="303"/>
    <w:bookmarkStart w:name="z29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(один) час;</w:t>
      </w:r>
    </w:p>
    <w:bookmarkEnd w:id="304"/>
    <w:bookmarkStart w:name="z29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</w:t>
      </w:r>
    </w:p>
    <w:bookmarkEnd w:id="305"/>
    <w:bookmarkStart w:name="z30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6"/>
    <w:bookmarkStart w:name="z30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307"/>
    <w:bookmarkStart w:name="z30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308"/>
    <w:bookmarkStart w:name="z30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309"/>
    <w:bookmarkStart w:name="z30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310"/>
    <w:bookmarkStart w:name="z30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0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2"/>
    <w:bookmarkStart w:name="z30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3"/>
    <w:bookmarkStart w:name="z30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4"/>
    <w:bookmarkStart w:name="z30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5"/>
    <w:bookmarkStart w:name="z31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6"/>
    <w:bookmarkStart w:name="z31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документов, необходимых для оказания государственной услуги, регистрирует их в журнале регистрации и направляет руководителю услугодателя – 20 (двадцать) минут;</w:t>
      </w:r>
    </w:p>
    <w:bookmarkEnd w:id="317"/>
    <w:bookmarkStart w:name="z31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ответственного исполнителя услугодателя и передает на исполнение ответственному исполнителю услугодателя – 1 (один) час;</w:t>
      </w:r>
    </w:p>
    <w:bookmarkEnd w:id="318"/>
    <w:bookmarkStart w:name="z31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 документы услугополучателя, проверяет их на соответствие установленным требованиям и оформляет результат оказания государственной услуги и направляет его на подписание руководителю услугодателя - 6 (шесть) рабочих дней;</w:t>
      </w:r>
    </w:p>
    <w:bookmarkEnd w:id="319"/>
    <w:bookmarkStart w:name="z31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канцелярию услугодателя – 1 (один) час;</w:t>
      </w:r>
    </w:p>
    <w:bookmarkEnd w:id="320"/>
    <w:bookmarkStart w:name="z3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20 (двадцать) минут.</w:t>
      </w:r>
    </w:p>
    <w:bookmarkEnd w:id="321"/>
    <w:bookmarkStart w:name="z3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выписки об учетной записи договора о долевом участии в жилищном строительстве". Справочник бизнес-процессов оказания государственной услуги размещается на интернет-ресурсе услугодателя.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корпорацию, длительность обработки запроса услугополучателя: </w:t>
      </w:r>
    </w:p>
    <w:bookmarkEnd w:id="323"/>
    <w:bookmarkStart w:name="z3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324"/>
    <w:bookmarkStart w:name="z3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предоставленных услугополучателем - 20 (двадцать) минут;</w:t>
      </w:r>
    </w:p>
    <w:bookmarkEnd w:id="325"/>
    <w:bookmarkStart w:name="z3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оператора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</w:p>
    <w:bookmarkEnd w:id="326"/>
    <w:bookmarkStart w:name="z3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327"/>
    <w:bookmarkStart w:name="z3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направление запроса через шлюз электронного 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328"/>
    <w:bookmarkStart w:name="z3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наличия данных услугополучателя в ГБД ФЛ/ГБД ЮЛ, данных доверенности в ЕНИС;</w:t>
      </w:r>
    </w:p>
    <w:bookmarkEnd w:id="329"/>
    <w:bookmarkStart w:name="z3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330"/>
    <w:bookmarkStart w:name="z3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(заявления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331"/>
    <w:bookmarkStart w:name="z3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пакета документа в АРМ РШЭП;</w:t>
      </w:r>
    </w:p>
    <w:bookmarkEnd w:id="332"/>
    <w:bookmarkStart w:name="z3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пакета документов;</w:t>
      </w:r>
    </w:p>
    <w:bookmarkEnd w:id="333"/>
    <w:bookmarkStart w:name="z3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334"/>
    <w:bookmarkStart w:name="z3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через оператора Государственной корпорации результата государственной услуги (выдача АПЗ) сформированной АРМ РШЭП.</w:t>
      </w:r>
    </w:p>
    <w:bookmarkEnd w:id="335"/>
    <w:bookmarkStart w:name="z3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336"/>
    <w:bookmarkStart w:name="z33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 денег дольщиков"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разрешения на привлечение денег дольщиков"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68</w:t>
            </w:r>
            <w:r>
              <w:br/>
            </w:r>
          </w:p>
        </w:tc>
      </w:tr>
    </w:tbl>
    <w:bookmarkStart w:name="z35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 признанных утратившими силу </w:t>
      </w:r>
    </w:p>
    <w:bookmarkEnd w:id="338"/>
    <w:bookmarkStart w:name="z3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2901, опубликовано 21 декабря 2015 года в информационно – правовой системе "Әділет");</w:t>
      </w:r>
    </w:p>
    <w:bookmarkEnd w:id="339"/>
    <w:bookmarkStart w:name="z3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октября 2015 года № 331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 - 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3124, опубликовано 22 августа 2015 года в информационно – правовой системе "Әділет");</w:t>
      </w:r>
    </w:p>
    <w:bookmarkEnd w:id="340"/>
    <w:bookmarkStart w:name="z3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октября 2015 года № 331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3250, опубликовано 26 января 2017 года в Эталонном контрольном банке нормативных правовых актов Республики Казахстан);</w:t>
      </w:r>
    </w:p>
    <w:bookmarkEnd w:id="341"/>
    <w:bookmarkStart w:name="z33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Ппостановление акимата Мангистауской области от 28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"Согласование эскиза (эскизного проекта)" (зарегистрировано в Реестре государственной регистрации нормативных правовых актов за № 3103, опубликовано в информационно-правовой системе "Әділет" от 8 августа 2016 года).</w:t>
      </w:r>
    </w:p>
    <w:bookmarkEnd w:id="3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