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48f1" w14:textId="71e4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регламентa государственной услуги "Приватизация жилищ из государственного жилищного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16 апреля 2018 года № 66. Зарегистрировано Департаментом юстиции Мангистауской области 5 мая 2018 года № 3593. Утратило силу постановлением акимата Мангистауской области от 23 апреля 2020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"Приватизация жилищ из государственного жилищного фонда".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Мангистауской области" (Аманбеков С.Х.)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иноформации,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Амангалиева С.К.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"Управления энергетики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жилищно-коммунального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Мангистауской области"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Аманбеков С.Х.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апреля 2018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год № 66</w:t>
            </w:r>
            <w:r>
              <w:br/>
            </w:r>
          </w:p>
        </w:tc>
      </w:tr>
    </w:tbl>
    <w:bookmarkStart w:name="z7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"Приватизация жилищ из государственного жилищного фонда" 1. Общие положения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"Приватизация жилищ из государственного жилищного фонда" (далее – государственная услуга) оказывается местными исполнительными органами районов, городов Мангистауской области (далее – услугодатель).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городов, районов Мангистауской области;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Мангистауской области (далее – Государственная корпорация).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Мангистауской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– услугополучатель) в порядке очереди, без предварительной записи и ускоренного обслуживания.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жилищной комиссии о приватизации жилища, либо мотивированный отказ в письменном виде;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этап: в случае передачи жилища из государственного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 Правилами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постановлением Правительства Республики Казахстан от 1 июня 2011 года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000000"/>
          <w:sz w:val="28"/>
        </w:rPr>
        <w:t>.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представляется справка о стоимости жилища, где указывается сумма, подлежащая оплате;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этап: заключение договора о приватизации жилища между услугодателем и услугополучателем.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заключения договора о приватизации жилища в течение тридцати календарных дней производится оплата стоимости жилища, подлежащей уплате в местный бюджет,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приватизации жилищ из государственного жилищного фонда, утвержденных постановлением Правительства Республики Казахстан от 2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673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Правила).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безвозмездном приобретении в собственность жилища оплата не производится.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по оказанию государственной услуги является заявление услугополучателя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"Приватизация жилищ из государственного жилищного фонда", утвержденного приказом Министра по инвестициям и развитию Республики Казахстан от 22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Реестре государственной регистрации нормативных правовых актов за № 15387) (далее – Стандарт).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документы и направляет документы руководителю услугодателя - 15 (пятнадцать) минут; результат - направление руководителю услугодателя;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- 20 (двадцать) минут;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определение ответственного исполнителя услугодателя;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заявления, направляет документы услугополучателя на рассмотрение жилищной комиссии - 3 (три) календарных дней;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на рассмотрение жилищной комиссии;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этап: решение жилищной комиссии о приватизации жилища из государственного жилищного фонда: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с документами услугополучателя на заседании жилищной комиссии - 25 (двадцать пять) календарных дней;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решение жилищной комиссии о приватизации жилища, либо мотивированный отказ в письменном виде;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 в случае передачи жилища из жилищного фонда государственных предприятий и государственных учреждений в коммунальную собственность: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при принятии положительного решения жилищной комиссией готовит результаты решения на бумажном носителе или мотивированный отказ - 25 (двадцать пять) календарных дней;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подготовка результаты решения на бумажном носителе или мотивированный отказ;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выдает результат оказания государственной услуги услугополучателю - 15 (пятнадцать) минут;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результата оказания государственной услуги услугополучателю;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этап: услугодатель и услугополучатель заключает договор о приватизации жилища в течение 25 (двадцать пять) календарных дней;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заключить договор о приватизации жилища.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жилищная комиссия.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документы и направляет документы руководителю услугодателя - 15 (пятнадцать) минут;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- 20 (двадцать) минут;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заявления, направляет документы услугополучателя на рассмотрение жилищной комиссии – 3 (три) календарных дней;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этап: решение жилищной комиссии о приватизации жилища из государственного жилищного фонда: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с документами услугополучателя на заседании жилищной комиссии - 25 (двадцать пять) календарных дней;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 в случае передачи жилища из жилищного фонда государственных предприятий и государственных учреждений в коммунальную собственность: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при принятии положительного решения жилищной комиссией готовит результаты решения на бумажном носителе или мотивированный отказ – 25 (двадцать пять) календарных дней;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выдает результат оказания государственной услуги услугополучателю - 15 (пятнадцать) минут;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этап: услугодатель и услугополучатель заключает договор о приватизации жилища в течение 25 (двадцать пять) календарных дней.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 и последовательности процедур (действий) услугодателя и услугополучателя: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услугополучатель подает документы работнику Государственной корпорации, которое осуществляется в операционном зале посредством "безбарьерного" обслуживания путем электронной очереди;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работника Государственной корпорации в Автоматизированном рабочем месте Интегрированной информационной системы (далее – АРМ ИИС) Государственной корпорации для оказания государственной услуги;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проверка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предоставленных услугополучателем;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выдача работником Государственной корпорации расписки об отказе в приеме документов по форме согласно приложению 3 к Стандарту в связи с предоставлением услугополучателем неполного пакета документов;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работником Государственной корпорации государственной услуги, указанной в регламенте государственной услуги "Приватизация жилищ из государственного жилищного фонда",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направление запроса через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 и данных доверенности в ЕНИС;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электронного документа (запроса услугополучателя) удостоверенного (подписанного) электронной цифровой подписью (далее – ЭЦП) работника Государственной корпорации через шлюз электронного правительства (далее – ШЭП) в автоматизированное рабочее место регионального шлюза электронного правительства (далее – АРМ РШЭП);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в АРМ РШЭП;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при обращении услугополучателя через работника Государственной корпорации результата государственной услуги сформированного АРМ РШЭП.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- 15 (пятнадцать) минут.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(двадцать) минут.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"Приватизация жилищ из государственного жилищного фонда".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"Приватизация жилищ из государственного жилищного фонда"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