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d5dc" w14:textId="798d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69. Зарегистрировано Департаментом юстиции Мангистауской области 5 мая 2018 года № 3596.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Заместителя Премьер-Министра Республики Казахстан -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за № 15374)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(С.С. Калдыгул)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Жусупова Б.К.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сельского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Мангистауской области"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 Калдыгул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  <w:r>
              <w:br/>
            </w:r>
          </w:p>
        </w:tc>
      </w:tr>
    </w:tbl>
    <w:bookmarkStart w:name="z1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04.07.2019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1"/>
    <w:bookmarkStart w:name="z1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2"/>
    <w:bookmarkStart w:name="z1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3"/>
    <w:bookmarkStart w:name="z1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1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утвержденном приказом Заместителя Премьер-Министра Республики Казахстан –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15374) (далее – Стандарт).</w:t>
      </w:r>
    </w:p>
    <w:bookmarkEnd w:id="15"/>
    <w:bookmarkStart w:name="z1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      </w:t>
      </w:r>
    </w:p>
    <w:bookmarkEnd w:id="17"/>
    <w:bookmarkStart w:name="z1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bookmarkEnd w:id="19"/>
    <w:bookmarkStart w:name="z1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 даты получения предложения регистрацию Предложения в информационной системе субсидирования;</w:t>
      </w:r>
    </w:p>
    <w:bookmarkEnd w:id="20"/>
    <w:bookmarkStart w:name="z1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соответствия предложения условиям субсидирования, проверку соответствия договора займа требованиям к договору займа;</w:t>
      </w:r>
    </w:p>
    <w:bookmarkEnd w:id="21"/>
    <w:bookmarkStart w:name="z1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решения по предложению путем подписания с использованием электронно цифровой подписи (далее – ЭЦП) либо мотивированный отказ в предоставлении государственной услуги в случаях и по основаниям, предусмотренным пунктом 10 Стандарта – в течение 3 (трех) рабочих дней;</w:t>
      </w:r>
    </w:p>
    <w:bookmarkEnd w:id="22"/>
    <w:bookmarkStart w:name="z1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заключает договор субсидирования на основании решения – в течение 5 (пять) рабочих дней;</w:t>
      </w:r>
    </w:p>
    <w:bookmarkEnd w:id="23"/>
    <w:bookmarkStart w:name="z1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– в течение 2 (двух) рабочих дней;</w:t>
      </w:r>
    </w:p>
    <w:bookmarkEnd w:id="26"/>
    <w:bookmarkStart w:name="z1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финанса и учета услугодателя производит оплату субсидии – в течение 2 (двух) часов.</w:t>
      </w:r>
    </w:p>
    <w:bookmarkEnd w:id="27"/>
    <w:bookmarkStart w:name="z1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1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регистраця предложения, проверка соответствия предложения и оформление решения по предложению либо мотивированный отказ;</w:t>
      </w:r>
    </w:p>
    <w:bookmarkEnd w:id="29"/>
    <w:bookmarkStart w:name="z1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субсидирования;</w:t>
      </w:r>
    </w:p>
    <w:bookmarkEnd w:id="30"/>
    <w:bookmarkStart w:name="z1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заявки и формирование в информационной системе "Казначейство-Клиент" платежные поручения для перечисления субсидий;</w:t>
      </w:r>
    </w:p>
    <w:bookmarkEnd w:id="31"/>
    <w:bookmarkStart w:name="z1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субсидии.</w:t>
      </w:r>
    </w:p>
    <w:bookmarkEnd w:id="32"/>
    <w:bookmarkStart w:name="z1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1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1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5"/>
    <w:bookmarkStart w:name="z2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 финанса и учета услугодателя.</w:t>
      </w:r>
    </w:p>
    <w:bookmarkEnd w:id="36"/>
    <w:bookmarkStart w:name="z2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37"/>
    <w:bookmarkStart w:name="z2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bookmarkEnd w:id="38"/>
    <w:bookmarkStart w:name="z2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 даты получения предложения регистрацию Предложения в информационной системе субсидирования;</w:t>
      </w:r>
    </w:p>
    <w:bookmarkEnd w:id="39"/>
    <w:bookmarkStart w:name="z2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соответствия предложения условиям субсидирования, проверку соответствия договора займа требованиям к договору займа;</w:t>
      </w:r>
    </w:p>
    <w:bookmarkEnd w:id="40"/>
    <w:bookmarkStart w:name="z2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и оформляет решения по предложению путем подписания с ЭЦП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3 (трех) рабочих дней;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заключает договор субсидирования на основании решения – в течение 5 (пять) рабочих дней;</w:t>
      </w:r>
    </w:p>
    <w:bookmarkEnd w:id="42"/>
    <w:bookmarkStart w:name="z2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43"/>
    <w:bookmarkStart w:name="z2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44"/>
    <w:bookmarkStart w:name="z2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– в течение 2 (двух) рабочих дней;</w:t>
      </w:r>
    </w:p>
    <w:bookmarkEnd w:id="45"/>
    <w:bookmarkStart w:name="z2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финанса и учета услугодателя производит оплату субсидии – в течение 2 (двух) часов.</w:t>
      </w:r>
    </w:p>
    <w:bookmarkEnd w:id="46"/>
    <w:bookmarkStart w:name="z21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2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48"/>
    <w:bookmarkStart w:name="z2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49"/>
    <w:bookmarkStart w:name="z2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50"/>
    <w:bookmarkStart w:name="z2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51"/>
    <w:bookmarkStart w:name="z2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2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53"/>
    <w:bookmarkStart w:name="z2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54"/>
    <w:bookmarkStart w:name="z2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5"/>
    <w:bookmarkStart w:name="z2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56"/>
    <w:bookmarkStart w:name="z2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57"/>
    <w:bookmarkStart w:name="z2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58"/>
    <w:bookmarkStart w:name="z2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59"/>
    <w:bookmarkStart w:name="z2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1 к настоящему регламенту.</w:t>
      </w:r>
    </w:p>
    <w:bookmarkEnd w:id="60"/>
    <w:bookmarkStart w:name="z2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 при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 приобретение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 техники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оборудования"</w:t>
            </w:r>
          </w:p>
        </w:tc>
      </w:tr>
    </w:tbl>
    <w:bookmarkStart w:name="z23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 при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 приобретение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 техники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оборудования"</w:t>
            </w:r>
          </w:p>
        </w:tc>
      </w:tr>
    </w:tbl>
    <w:bookmarkStart w:name="z23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64"/>
    <w:bookmarkStart w:name="z2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65"/>
    <w:bookmarkStart w:name="z2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66"/>
    <w:bookmarkStart w:name="z2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