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5ea6" w14:textId="48e5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72. Зарегистрировано Департаментом юстиции Мангистауской области 5 мая 2018 года № 3598.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 некоторые постановления акимата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официальное опубликование данного постановления в Эталонном контрольном банке нормативных правовых актов Республики Казахстан и размещение на интернет-ресурсе акимата Мангистауской области.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Жусупова Б.К.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Ниязов Г.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Б.К.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Каракиянского района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 К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областная территориальная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Комитета государственной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в агропромышленном комплексе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Амантурлиев Ж.Н.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Ж.К.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Калдыгул С.С.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Тажибаев Н.Т.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Асауов Т.Т.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 № 72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Мангистауской области, в которые вносятся изменения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Мангистауской области от 13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(зарегистрировано в Реестре государственной регистрации нормативных правовых актов за № 2825, опубликовано 18 сентября 2015 года в информационно – правовой системе "Әділет"):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 – 15 (пятнадцать) минут;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- 20 (двадцать) минут;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испонителем отдела – 1(один) рабочий день;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составление списка услугополучателей межведомственной комиссией (далее - Комиссия) – 1 (один) рабочий день;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визуальной проверки и составление списка услугополучателей Комиссией – 7 (семь) рабочих дней;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ответственным исполнителем отдела утвержденного акимом района (города областного значения) списка услугополучателей и других причитающихся документов услугодателю – 1(один) рабочий день;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результата оказания государственной услуги услугодателем – 1 (один) рабочий день.";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поступившими документами и направляет для исполнения - 20 (двадцать) минут;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после получения заявок и документов, проверяет их на полноту и вносит на рассмотрение Комиссии (в случае представления услугополучателем неполного пакета документов, заявка и документы возвращаются услугополучателю в течение пяти рабочих дней на доработку) – 1(один) рабочий день;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представленные документы, составляет список услугополучателей и распределяет доведенные городу республиканского значения, столице, району (городу областного значения) объемы субсидирования по приоритетным сельскохозяйственным культурам – 1 (один) рабочий день;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Комиссии выезжают в хозяйства услугополучателей с целью визуальной проверки наличия всходов, а также соблюдения севооборотов, указанных в картах (схемах) размещения полей в севообороте. По итогам проверок членами комиссии составляется акт приемки посевов и посадок услугополучателя, включая озимые культуры и многолетние травы прошлого года. На основании акта приемки и представленных услугополучателем документов Комиссия составляет список услугополучателей – 7 (семь) рабочих дней;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отдела представляет услугодателю утвержденный акимом района (города областного значения) список услугополучателей и причитающиеся документы – 1 (одинь) рабочий день;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проверяет соответствие представленных документов требованиям, установленными Правилами, и формирует ведомость на выплату бюджетных субсидий услугополучателям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оплате – 1 (один) рабочий день.";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акимата Мангистауской области от 7 октября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внутри города Актау" (зарегистрировано в Реестре государственной регистрации нормативных правовых актов за № 3180, опубликовано в информационно-правовой системе "Әділет" 18 ноября 2016 года):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локализации и ликвидации очагов распространения карантинных объектов,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Мангистауской области от 19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Тупкараганском, Бейнеуском, Мунайлинском и Каракиянском районах Мангистауской области" (зарегистрировано в реестре государственной регистрации нормативных правовых актов под номером 3356, опубликовано в Эталонном контрольном банке нормативных правовых актов Республики Казахстан 12 мая 2017 года):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связи с выявлением карантинного объекта сорными растениями горчаком ползучим – края правой стороны территории районного акимата расположенного на улице Тажиева села Бейнеу и 0,001 га двора государственного учреждения "Бейнеуский лицей", 0,025 га двора товарищества с ограниченной ответственностью "Жибек жолы" по улице Бейбарыс-15, 0,002 га двора школы коммунального государственного учреждения "Средняя школа имени Ыбырая Алтынсарина" акимата Бейнеуского района, 0,8 га пастбищных земель Кишкенекум расположенных в сельском округе Баянды Мунайлинского района, 0,15 га расположенных в сельском округе Кызылозен Тупкараганского района, а также, заражений вредителями растений дынной мухой – "Жаса" - 1,5 га, "Ай-Сарсен" - 3 га Мунайлинского района, "Аулет" - 3 га, "Куаныш" - 3 га, "Яссауи" - 7 га, "Сырлыбек" - 12,5 га, "Галым" - 5 га, "Тангулов" 3,5 га, "Жарас" - 10 га Тупкараганского района и "Талапкер" - 2 га, "Бейбит" - 3 га Каракиянского района установить карантинную зону с введением карантинного режима на территориях указанных крестьянских хозяйствах.";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локализации и ликвидации очагов распространения карантинных объектов,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Мангистауской области от 19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81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карантинной зоны с введением карантинного режима в Тупкараганском и Мангистауском районах Мангистауской области" (зарегистрировано в реестре государственной регистрации нормативных правовых актов под номером 3357, опубликовано в Эталонном контрольном банке нормативных правовых актов Республики Казахстан 12 мая 2017 года):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локализации и ликвидации очагов распространения карантинных объектов,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 от 16 апреля 2018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2018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306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023"/>
        <w:gridCol w:w="1528"/>
        <w:gridCol w:w="6017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80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76"/>
        <w:gridCol w:w="1549"/>
        <w:gridCol w:w="593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Бейнеуского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Тупкараганского района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акимат Бейнеуского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Каракиянского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Мунайлинского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Бейнеуского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местах отгрузки вывозимой подкарантинной продукции карантинного досмотра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2018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81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76"/>
        <w:gridCol w:w="1549"/>
        <w:gridCol w:w="593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местах отгрузки вывозимой подкарантинной продукции карантинного досмотра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