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585ee" w14:textId="5d585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акимата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18 апреля 2018 года № 74. Зарегистрировано Департаментом юстиции Мангистауской области 16 мая 2018 года № 3601.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и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приказами Министра культуры и спорта Республики Казахстан от 27 ноября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приказ исполняющего обязанности Министра культуры и спорта Республики Казахстан от 31 декабря 2015 года № 419 "Об утверждении Реестра должностей гражданских служащих в сферах культуры, образования в области культуры и искусства, развития языков, архивного дела и документации, физической культуры и спорта, религиозной деятельности" (зарегистрирован в Реестре государственной регистрации нормативных правовых актов за № 16143) и Министра национальной экономики Республики Казахстан от 7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396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приказ исполняющего обязанности Министра национальной экономики Республики Казахстан от 27 марта 2015 года № 275 "Об утверждении стандарта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 в Реестре государственной регистрации нормативных правовых актов за № 16128), акимат области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1.</w:t>
      </w:r>
      <w:r>
        <w:rPr>
          <w:rFonts w:ascii="Times New Roman"/>
          <w:b w:val="false"/>
          <w:i w:val="false"/>
          <w:color w:val="ff0000"/>
          <w:sz w:val="28"/>
        </w:rPr>
        <w:t xml:space="preserve"> Утратил силу постановлением акимата Мангистауской области от 23.04.2020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постановление акимата Мангистауской области от 25 июля 2016 года </w:t>
      </w:r>
      <w:r>
        <w:rPr>
          <w:rFonts w:ascii="Times New Roman"/>
          <w:b w:val="false"/>
          <w:i w:val="false"/>
          <w:color w:val="000000"/>
          <w:sz w:val="28"/>
        </w:rPr>
        <w:t>№ 233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местности" (зарегистрировано в Реестре государственной регистрации нормативных правовых актов за № 3143, опубликовано 6 сентября 2016 года в информационно-правовой системе "Әділет)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постановлению: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"6) специалисты всех уровней квалификации основного персонала (согласно приказа исполняющего обязанности Министра культуры и спорта Республики Казахстан от 31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419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Реестра должностей гражданских служащих в сферах культуры, образования в области культуры, развития языков, архивного дела и документации, физической культуры и спорта" (зарегистрирован в Реестре государственной регистрации нормативных правовых актов за № 13179).";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5: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специалисты всех уровней квалификации основного персонала (согласно приказа исполняющего обязанности Министра культуры и спорта Республики Казахстан от 31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419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Реестра должностей гражданских служащих в сферах культуры, образования в области культуры, развития языков, архивного дела и документации, физической культуры и спорта" (зарегистрирован в Реестре государственной регистрации нормативных правовых актов за № 13179).".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экономики и бюджетного планирования Мангистауской области" (Нургалиева Х.Х.)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информации, размещение на интернет–ресурсе акимата Мангистауской области.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области Ильмуханбетову Ш.Л.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акима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руководителя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"Управление экономики и бюджетного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планирования Мангистауской области"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Нургалиева Х.Х.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"18" 04 2018 г.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2018 года № 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2015 года № 160</w:t>
            </w:r>
            <w:r>
              <w:br/>
            </w:r>
          </w:p>
        </w:tc>
      </w:tr>
    </w:tbl>
    <w:bookmarkStart w:name="z7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утратило силу постановлением акимата Мангистауской области от 23.04.2020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