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efe7" w14:textId="6f9e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апреля 2018 года № 76. Зарегистрировано Департаментом юстиции Мангистауской области 18 мая 2018 года № 3606. Утратило силу постановлением акимата Мангистауской области от 23 ноября 2018 года №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Заместителя Премьер-Министра Республики Казахстан - Министра сельского хозяйства Республики Казахстан от 27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14813)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нормативы и объемы субсидий по направлениям субсидирования развития племенного животноводства, повышения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(С.С. Калдыгул) обеспечить государственную регистрацию настоящего постановления в органах юстиции, его официальное опубликование данного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Жусупова Б.К.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С.С. Калдыгул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2018 года № 76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и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4524"/>
        <w:gridCol w:w="2253"/>
        <w:gridCol w:w="2253"/>
        <w:gridCol w:w="2407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 на 1 единицу,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объем, голов/килограмм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в овцеводстве: маточное поголовье племенных овец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в овцеводстве: маточное поголовье товарных овец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яичного направления родительской/ прародительской формы у отечественных и зарубежных племенных репродукторов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лошадей: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продукции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Верблюжатины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Ягнятины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