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7533" w14:textId="d247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2017 года № 15/173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обласного маслихата от 16 мая 2018 года № 18/217. Зарегистрировано Департаментом юстиции Мангистауской области 29 мая 2018 года № 3613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5 мая 2018 года </w:t>
      </w:r>
      <w:r>
        <w:rPr>
          <w:rFonts w:ascii="Times New Roman"/>
          <w:b w:val="false"/>
          <w:i w:val="false"/>
          <w:color w:val="000000"/>
          <w:sz w:val="28"/>
        </w:rPr>
        <w:t>№245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7 декабря 2017 года № 823 "О реализации Закона Республики Казахстан "О республиканском бюджете на 2018 – 2020 годы"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№ 3497, опубликовано в газете "Огни Мангистау" от 6 января 2018 года № 3-4)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2018-2020 годы согласно приложению соответственно, в том числе на 2018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- 110 711 397,4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75 616 213,8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9 719 444,7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2 500,0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25 373 238,9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109 057 014,0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429 028,4 тысяч тенге, в том числе: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6 638 706,0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7 067 734,4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803 387,0 тысяч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804 511,0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1 124,0 тысячи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1 280 024,8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1 280 024,8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2018 год нормативы распределения доходов в бюджеты городов и районов в следующих размерах: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- 0 процентов;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- 24,4 процента;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- 98,7 процента;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- 95,6 процента;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- 15,4 процента;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- 43,5 процента.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- 100 процентов;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- 100 процентов;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- 0 процентов;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- 30,0 процента;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- 100 процентов;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- 0 процентов;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- 24,3 процента;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- 98,6 процента;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- 95,7 процента;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- 15,3 процента;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- 43,5 процента.";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следующими абзацами: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финансирование приоритетных проектов транспортной инфраструктуры;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2018 год предусмотрены трансферты в сумме 2 355 661 тысяча тенге, подлежащие перечислению в республиканский бюджет из областного бюджета на компенсацию потерь республиканского бюджета.";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внесено изменение на казахском языке, текст на русском языке не изменяется;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акимата области в сумме 40 011,8 тысяч тенге.".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Председательствующий,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05 2018 г.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18/217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42"/>
        <w:gridCol w:w="942"/>
        <w:gridCol w:w="371"/>
        <w:gridCol w:w="5311"/>
        <w:gridCol w:w="803"/>
        <w:gridCol w:w="3238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110 711 397,4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HАЛОГОВЫЕ ПОСТУПЛЕHИЯ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75 616 213,8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37 503 532,0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37 503 532,0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33 894 712,8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33 894 712,8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4 209 270,0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4 209 270,0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HЕHАЛОГОВЫЕ ПОСТУПЛЕHИЯ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9 719 444,7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16 799,7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1 463 957,0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1 463 957,0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8 199 354,0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8 199 354,0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25 373 238,9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3 620 928,9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3 620 928,9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21 752 310,0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21 752 310,0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109 057 014,0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4 387 044,0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2 903 086,0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1 890 170,0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933 289,0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521 766,0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338 186,0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287 386,0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156 706,0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5 602 205,0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5 580 287,0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4 695 494,0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719 320,0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17 380 642,0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11 448 184,0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1 087 772,0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4 371 879,0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321 116,0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197 734,0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2 058 102,0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933 441,0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933 441,0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4 833 156,0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4 488 476,0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4 353 959,0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3 167 973,0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157 023,0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1 288 885,0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1 114 674,0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1 185 986,0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1 185 986,0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3 239 563,0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2 922 950,0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628 686,0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191 580,0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238 835,0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723 047,0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10 681 603,0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3 534 273,0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2 469 540,0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7 147 330,0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908 395,0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4 879 128,0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1 174 160,0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5 294 670,0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1 280 179,0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422 582,0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842 855,0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672 590,0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2 513 171,0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2 406 560,0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2 310 544,0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643 888,0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1 200 061,0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635 960,0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247 259,0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6 354 753,0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6 354 753,0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2 998 148,0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639 981,0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472 602,0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316 739,0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1 299 932,0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3 828 801,8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40 011,8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40 011,8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352 413,0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352 413,0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1 378 096,0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955 765,0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24 015,2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24 015,2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22 403,2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45 195 249,0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45 195 249,0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31 316 423,0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11 015 583,6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113 304,7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2 522 922,0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115 517,7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-429 028,4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6 638 706,0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2 019 835,0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1 244 089,0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1 244 089,0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775 746,0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775 746,0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1 443 263,0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1 443 263,0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543 263,0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7 067 734,4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7 067 734,4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7 067 734,4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803 387,0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804 511,0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804 511,0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632 511,0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632 511,0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1 280 024,8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-1 280 024,8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займов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5 738 706,0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5 738 706,0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2 563 098,0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Подпрограмма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займов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7 066 607,0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7 066 607,0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1 604 351,0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5 462 256,0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Используемые остатки бюджетных средств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47 876,2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