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5d55" w14:textId="cbb5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04 марта 2016 года № 67 "Об утверждении регламентов государственных услуг в области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мая 2018 года № 117. Зарегистрировано Департаментом юстиции Мангистауской области 8 июня 2018 года № 3632.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акимат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Мангистауской области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электроэнергетики" (зарегистрировано в Реестре государственной регистрации нормативных правовых актов за № 3002, опубликовано от 15 апреля 2016 года в информационно-правовой системе "Әділет"):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регламент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утвержденном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"Выдача паспорта готовности энергопроизводящим и энергопередающим организациям к работе в осенне-зимний период" (далее - государственная услуга) оказывается местными исполнительными органами городов и районов Мангистауской области (далее - услугодатель).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www.elicense.kz (далее-портал);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портал.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услугодателем осуществляется ежегодно с 15 августа по 30 сентября включительно, для системного оператора по 25 октября включительно.";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"Стандарт государственной услуги "Выдача паспорта готовности энергопроизводящим и энергопередающим организациям к работе в осенне-зимний период", утвержденного приказом Министра энергетики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электроэнергетики" (зарегистрирован в Реестре государственной регистрации нормативных правовых актов за № 11130) (далее – Стандарт).";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"Форма предоставления результата оказания государственной услуги: электронная/бумажная.";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пункте 9 Стандарта.";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текст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государственной услуги "Выдача паспорта готовности энергопроизводящим и энергопередающим организациям к работе в осенне-зимний период";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(Аманбеков С.Х.)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Амангалиева С.К.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"Управления энергетики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жилищно-коммунального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Мангистауской области"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мая 2018 год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организациям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осенне-зимний период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 услуги "Выдача паспорта готовности энергопроизводящим и энергопередающим организациям к работе в осенне-зимний период"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