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0e7a" w14:textId="78e0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20 марта 2018 года № 17/211 "О ставках платы за эмиссии в окружающую среду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мая 2018 года № 19/237. Зарегистрировано Департаментом юстиции Мангистауской области 11 июня 2018 года № 3634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17/211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платы за эмиссии в окружающую среду по Мангистауской области" (зарегистрировано в Реестре государственной регистрации нормативных правовых актов № 3570, опубликовано 24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Ставках платы за эмиссии в окружающую среду по Мангистауской области, утвержденным указанным решением: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пункта 3, изложить в следующей редакции, текст на государственном языке не изменяется: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2322"/>
        <w:gridCol w:w="1817"/>
        <w:gridCol w:w="4337"/>
        <w:gridCol w:w="2196"/>
      </w:tblGrid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 пункта 4, изложить в следующей редакции, текст на государственном языке не изменяется: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3817"/>
        <w:gridCol w:w="926"/>
        <w:gridCol w:w="3237"/>
        <w:gridCol w:w="2451"/>
      </w:tblGrid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(руководитель аппарата Абилов Е.Д.)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"Департамент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по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Комитета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Тилегенов А.Б.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05 2018 года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экологии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контроля Министерства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Тукенов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05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Кусбеков Д.Т.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05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