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89b3" w14:textId="d6b8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подготовки и проведения отопительного сезона 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мая 2018 года № 19/231. Зарегистрировано Департаментом юстиции Мангистауской области 14 июня 2018 года № 3645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Мангистауской области.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областного маслихата от 23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7/94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подготовки и проведения отопительного сезона в Мангистауской области" (зарегистрировано в Реестре государственной регистрации нормативных правовых актов за № 3319, опубликовано 12 апреля 2017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Мангистауского областного маслихата" (руководитель аппарата Абилов Е.Д.)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энергетики и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Аманбеков С.Х.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05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 № 19/231</w:t>
            </w:r>
            <w:r>
              <w:br/>
            </w:r>
          </w:p>
        </w:tc>
      </w:tr>
    </w:tbl>
    <w:bookmarkStart w:name="z1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 отопительного  сезона в Мангистауской области 1. Общие положения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подготовки и проведения отопительного сезона в Мангистауской области (далее – Правила) разработаны на основании Закона Республики Казахстан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 Министра энергетики Республики Казахстан от 18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пользования тепловой энергией" (зарегистрирован в Министерстве юстиции Республики Казахстан за № 10234) и в соответствии с требованиями действующего законодательства Республики Казахстан.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координируют деятельность местных исполнительных органов, организаций жилищно-коммунального и топливно-энергетического комплекса по подготовке объектов производственного, социального, жилищно-коммунального и топливно-энергетического комплекса области к отопительному сезону и для обеспечения устойчивого функционирования в период его прохождения.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и учреждения, входящие в жилищно-коммунальный и топливно-энергетический комплекс области, обеспечивают устойчивое тепло-, водо-, электро-, газо-, топливоснабжение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 и платежной дисциплины энергопотребления.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координация подготовки и проведения отопительного сезона по области осуществляется областным штабом по подготовке и проведению отопительного сезона, утвержденным постановлением акима области.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Координация подготовки и проведения отопительного сезона в городах и районах осуществляется городскими и районными штабами (далее – городской, районный штаб), утвержденными постановлениями акимов городов и районов.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представления ежегодного плана подготовки объектов инженерно-энергетического комплекса и жилищно-коммунального хозяйства регионов области к работе в зимних условиях в предстоящем отопительном сезоне (далее – план подготовки к отопительному сезону):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предприятия, входящие в жилищно - коммунальный и топливно-энергетический комплекс области, представляют ежегодно, по окончании отопительного сезона, планы подготовки к отопительному сезону в местные исполнительные органы городов и районов;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городов и районов объединяют представленные планы подготовки к отопительному сезону в единый план;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городов и районов представляют ежегодно до 15 мая единые планы подготовки к отопительному сезону в государственное учреждение "Управление энергетики и жилищно-коммунального хозяйства Мангистауской области" для свода.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Отчеты по выполнению планов подготовки к отопительному сезону представляются в следующем порядке: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предприятиями, входящими в жилищно-коммунальный и топливно-энергетический комплекс, еженедельно по понедельникам - в местные исполнительные органы городов и районов;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местными исполнительными органами городов и районов сводный отчет по своему региону еженедельно по вторникам - в государственное учреждение "Управление энергетики и жилищно-коммунального хозяйства Мангистауской области";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"Управление энергетики и жилищно-коммунального хозяйства Мангистауской области" представляет сводный отчет по области еженедельно по средам в акимат Мангистауской области.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невыполнении запланированных работ при подготовке к отопительному сезону к отчету прилагаются: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с указанием причин невыполнения;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принимаемые меры по исправлению ситуации;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сроки выполнения работ.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отопительному сезону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Границы ответственности между потребителем и энергопередающей или энергопроизводящей организациями за состояние и обслуживание систем теплопотребления определяются их балансовой принадлежностью или по согласованию сторон.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обеспечения надежного теплоснабжения потребитель: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оплачивает за потребленную тепловую энергию;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допускает представителей энергопередающей (энергопроизводящей) организации для проведения пломбирования спускных кранов, арматуры, контрольно-измерительных приборов, расположенных до узла учета тепловой энергии, и обеспечивает сохранность установленных пломб, а их снятие производит с уведомлением энергоснабжающей организации;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соблюдает заданные режимы теплопотребления;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допускает работников местных исполнительных органов, энергопередающей (или энергопроизводящей) и (или) энергоснабжающей организаций для осмотра технического состояния тепловых сетей, теплопотребляющих установок и приборов коммерческого учета;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 каждым отопительным сезоном проводит приемо-сдаточные (технические, предусмотренные актом технической готовности) испытания и наладку теплопотребляющих установок.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Энергоснабжающая и (или) энергопередающая организации прекращают полностью или частично подачу тепловой энергии потребителю в случаях: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отсутствия оплаты, а также неполной оплаты за потребленную тепловую энергию в установленные договором теплоснабжения сроки; 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самовольного подключения к тепловой сети новых мощностей и субпотребителей; 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присоединения систем теплопотребления до приборов коммерческого учета;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превышения расчетных тепловых нагрузок, обусловленных договором, и договорных режимов потребления без согласования с энергоснабжающей организацией;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возврата менее 30 % объема конденсата, предусмотренного договором, если иное не предусмотрено соглашением сторон; 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отсутствия персонала соответствующей квалификации для обслуживания систем теплопотребления (за исключением потребителей, использующих тепловую энергию для бытовых нужд);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необеспечения предписаний местных исполнительных органов в установленные сроки;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нарушения технических требований настоящих Правил;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недопущения представителей местных исполнительных органов и представителей энергоснабжающей и (или) энергопередающей (энергопроизводящей) организаций к системам теплопотребления и (или) к приборам коммерческого учета тепловой энергии; 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аварийной ситуации;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подключения к тепловой сети энергопередающей (энергопроизводящей) организации без акта технической готовности теплопотребляющих установок и теплосетей потребителя к работе в осенне-зимний период.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принятия неотложных мер по предупреждению или ликвидации аварий в своей сети энергопередающая или энергопроизводящая организация временно отключает систему теплопотребления потребителя с обязательным его извещением, с последующим перерасчетом энергоснабжающей организацией за недопоставленную тепловую энергию потребителю.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Эксплуатация и проведение ремонтных работ на теплоисточниках и теплосетях осуществляется в соответствии с действующей нормативно-технической документацией.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Работы по реконструкции и капитальному ремонту теплоисточников и тепловых сетей производятся в межотопительный период по графикам производства работ, согласованным с местными исполнительными органами. При этом принимаются меры по обеспечению электроснабжения, теплоснабжения, газоснабжения и водоснабжения зданий (жилых домов) в соответствии с условиями договора на пользование тепловой энергией.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Местные исполнительные органы осуществляют контроль за эксплуатацией и техническим состоянием котельных, тепловых сетей и теплоиспользующих установок потребителей, подготовкой и осуществлением ремонтно-восстановительных работ по котельным, тепловым сетям и их функционированием в осенне-зимний период.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Работы на источниках теплоснабжения и центральных тепловых пунктах рекомендуется выполнять в следующие сроки: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необходимые для обеспечения нужд отопления в осенний период - ежегодно в срок до 1 сентября;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необходимые для обеспечения нужд отопления в период прохождения зимнего максимума нагрузок - ежегодно в срок до 1 октября.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ремонту и профилактике электрических, водопроводных и газовых коммуникаций, обеспечивающих источники теплоснабжения, рекомендуется закончить до 1 сентября.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Работы по планово-предупредительному ремонту резервного топливного хозяйства рекомендуется завершить до 1 сентября.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осенне-зимний период норма эксплуатационного запаса топлива для энергопроизводящих организаций, работающих на газообразном топливе, у которых твердое топливо и (или) мазут является: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аварийным топливом, количество топлива на 5 суток;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резервным топливом, количество топлива на 10 суток.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Купля-продажа тепловой энергии осуществляется на основании договора, заключаемого между энергоснабжающей организацией и потребителем, который присоединен к тепловым сетям энергопередающей или энергопроизводящей организации. 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возникающие между энергопроизводящими, энергопередающими, энергоснабжающими организациями и потребителями при пользовании тепловой энергией решаются в порядке, установленном гражданским законодательством Республики Казахстан.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Представляет акты промывки, опрессовки и наладки в энергопередающую (энергопроизводящую) организацию для получения акта технической готовности теплопотребляющих установок и тепловых сетей к предстоящему отопительному сезону.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Готовность к отопительному сезону источников теплоснабжения, тепловых пунктов, тепловых сетей и в целом теплоснабжающих организаций определяется на заседании городских и районных штабов.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Готовность источников теплоснабжения подтверждается при условии: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выполнения плановых ремонтов основного и вспомогательного оборудования;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готовности тепловых сетей и теплоисточников к работе в расчетном режиме;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испытания резервных источников электроснабжения;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окончания всех работ по отоплению, утеплению и освещению зданий и рабочих мест;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выполнения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выполнения планов проверки устройств релейной защиты и противоаварийной автоматики;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укомплектованности рабочих мест обученным и аттестованным персоналом;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выполнения плана по созданию запасов основного топлива и запасов резервного топлива в соответствии с проектом на источник теплоснабжения, проведения комплекса работ по подготовке к работе резервных топливных хозяйств;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получения акта технического освидетельствования и испытаний оборудования;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получения паспорта готовности к отопительному сезону объектов и оборудования к очередной работе в осенне-зимний период ежегодно до 1 октября.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к отопительному сезону построенных котельных, тепловых сетей, тепловых пунктов, насосных станций, систем центрального отопления и горячего водоснабжения домов-новостроек, не принятых в эксплуатацию заказчиками (потребителями) и теплоснабжающими организациями, обеспечивают строительные (подрядные) организации.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Перечень организационных мероприятий по подготовке инженерных сетей потребителей к отопительному сезону включает: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лица, ответственного за эксплуатацию инженерных сетей;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лиц, ответственных за эксплуатацию инженерных сетей: проведение обучения и проверку знаний правил технической эксплуатации инженерных сетей, правил техники безопасности при эксплуатации инженерных сетей с обязательным участием представителя энергоснабжающих организаций;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полного пакета технической документации;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проверки контрольно-измерительных приборов и приборов коммерческого учета;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тепловой изоляции всех трубопроводов теплоснабжения и горячей воды в пределах подвальных и чердачных помещений;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ремонт входных дверей подъездов и подвалов;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закрытие окон чердаков и подвалов;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двойного остекления окон лестничных клеток (при наличии);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и включение в работу отопления лестничных клеток;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по обеспечению утепления квартир жильцами;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ремонта помещения теплового пункта: побелка, покраска, обеспечение необходимого освещения и надежного запирания;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восстановление теплоизоляции наружных трубопроводов и арматуры;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проверки и ремонта всей установленной запорной, регулирующей арматуры теплоиспользующих установок;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проверка технических термометров, очистка гильзы с последующей заливкой технического масла;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наладочных мероприятий;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установка опломбированных, проверенных монометров;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гидропневматической промывки с механической очисткой элементов систем теплопотребления и гидравлического испытания систем теплопотребления всех элементов на механическую прочность и гидравлическую плотность системы теплопотребления (гидравлическая опрессовка) проводится в присутствии представителей энергоснабжающей организации с составлением акта установленного образца;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проверка сопротивления изоляции электропроводок зданий (домов);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установка и проверка дроссельных устройств проводится в соответствии с нормативно-технической документацией и полученными расчетами в присутствии представителей энергоснабжающей организации;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выполнение гидроизоляции всех трубопроводов теплоснабжения и горячей воды в подвальных и чердачных помещениях.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Арендатор либо собственник подвальных помещений, по которым проходят транзитом инженерные коммуникации, обеспечивает свободный доступ (в любое время суток для производства аварийно-восстановительных работ) персонала эксплуатирующих организаций для выполнения работ по ремонту и обслуживанию инженерных сетей.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Готовность жилых и общественных зданий к зимним условиям подтверждается паспортами готовности, которые оформляются до начала отопительного сезона ежегодно в срок до 1 октября на основании актов проверки готовности объектов теплоснабжающей организацией и актов проверок многоквартирных домов, оформленных по результатам весеннего и осеннего осмотров зданий и внутридомовых систем.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Приемка систем теплопотребления после выполнения работ осуществляется теплоснабжающей организацией и оформляется актом технической готовности.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теплопотребления, не принятые по акту технической готовности, считаются неподготовленными к отопительному сезону и подлежат повторному техническому обследованию.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оформления акта технической готовности объекта теплоснабжающей организацией включение системы теплопотребления не допускается.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допускается подключение потребителей тепловой энергии к системам теплоснабжения, если отсутствует возможность энергоснабжающих и (или) энергопередающих организаций обеспечить теплоснабжение в соответствии с действующей нормативно-технической документацией.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Потребительские свойства и режим предоставления тепловой энергии соответствуют требованиям, установленным действующей нормативно-технической документацией, при условии выполнения потребителем комплекса мероприятий по подготовке к отопительному сезону и оформления акта технической готовности, выданного энергоснабжающей и (или) энергопередающей организацией и получения заключения экспертной организации, кроме случаев плановых ремонтов, аварийно-восстановительных работ.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Опробование систем теплоснабжения</w:t>
      </w:r>
    </w:p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проверки готовности источников теплоснабжения, тепловых сетей к началу отопительного сезона и выявления скрытых дефектов проводится опробование систем теплоснабжения.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Включение оборудования теплоисточников и подключение зданий (домов) производится в следующем порядке: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первые сутки: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теплоисточниках выполняются работы по сборке схем теплофикационного оборудования, расконсервированию и опробованию оборудования, максимально допустимому заполнению баков-аккумуляторов, заполнению водой и постановке под давление подающего и обратного трубопровода тепловых сетей и установлению циркуляции;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внутридомовых системах производятся работы по установке пускового положения арматуры, заполнению подводящих трубопроводов и систем теплоснабжения водой, проверка наличия поверенных контрольно-измерительных приборов и регуляторов;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начиная со вторых суток производится подключение зданий в строгом соответствии с графиком.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Пуск и опробование магистральных и распределительных тепловых сетей производится пусконаладочной бригадой.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пуска проверяется исправность оборудования пускаемого участка сети, просматриваются акты испытаний, промывки и приемки.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Выявленные в процессе опробования замечания по тепловым сетям, источникам теплоснабжения и потребителям устраняются до начала отопительного сезона.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отопления</w:t>
      </w:r>
    </w:p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Теплоснабжающим организациям рекомендуется разработать и согласовать до 1 сентября с местными исполнительными органами городов и районов графики опробования, подключения систем теплоснабжения и расчетные графики гидравлических и температурных параметров. Трубопроводы тепловых сетей обеспечивают потребителям теплоносителя подачу воды и пара, установленных параметров, в соответствии с заданным графиком.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графиках подключения соблюдается следующая очередность подключения потребителей: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детские, лечебные и школьные учреждения, другие учебные заведения;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жилые здания, гостиницы, общежития;</w:t>
      </w:r>
    </w:p>
    <w:bookmarkEnd w:id="116"/>
    <w:bookmarkStart w:name="z1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общественные и бытовые здания, театры, дома культуры, административные здания, промышленные предприятия и прочие здания.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количества одновременно заполняемых внутридомовых сетей необходимо учитывать обеспеченность источников теплоснабжения хозяйственно-питьевой водой, производительность водоподготовки и подпиточных устройств.</w:t>
      </w:r>
    </w:p>
    <w:bookmarkEnd w:id="118"/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средней температуре наружного воздуха +8° С и ниже в течение трех суток или прогнозе о резком понижении температуры наружного воздуха акимы городов и районов соответствующим распоряжением объявляют о начале отопительного сезона.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подключения всех зданий (домов) эксплуатирующие организации проводят проверку состояния оборудования и первичную регулировку внутридомовых систем.</w:t>
      </w:r>
    </w:p>
    <w:bookmarkEnd w:id="120"/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Недостатки в работе источников теплоснабжения, тепловых сетей и внутридомовых систем, выявленные в процессе эксплуатации, устраняются до начала отопительного сезона.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Во время отопительного сезона теплоснабжающая организация согласно договора на оказание услуг по передаче и (или) распределению тепловой энергии обеспечивает:</w:t>
      </w:r>
    </w:p>
    <w:bookmarkEnd w:id="122"/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равных условий для всех потребителей услуг по передаче и (или) распределению тепловой энергии;</w:t>
      </w:r>
    </w:p>
    <w:bookmarkEnd w:id="123"/>
    <w:bookmarkStart w:name="z1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поддерживает на границе раздела балансовой принадлежности тепловых сетей параметры тепловой энергии, заданные Договором;</w:t>
      </w:r>
    </w:p>
    <w:bookmarkEnd w:id="124"/>
    <w:bookmarkStart w:name="z1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с потребителем договор на предоставление услуг по передаче и (или) распределению тепловой энергии;</w:t>
      </w:r>
    </w:p>
    <w:bookmarkEnd w:id="125"/>
    <w:bookmarkStart w:name="z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потребителю услуги по передаче и (или) распределению тепловой энергии соответствующего качества в порядке и сроки, определенные условиями Договора.</w:t>
      </w:r>
    </w:p>
    <w:bookmarkEnd w:id="126"/>
    <w:bookmarkStart w:name="z1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После объявления отопительного сезона:</w:t>
      </w:r>
    </w:p>
    <w:bookmarkEnd w:id="127"/>
    <w:bookmarkStart w:name="z1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уточняется схема оповещения, устанавливается дежурство ответственных работников объектов жилищно-коммунального и энергетического комплекса области;</w:t>
      </w:r>
    </w:p>
    <w:bookmarkEnd w:id="128"/>
    <w:bookmarkStart w:name="z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приводятся в готовность аварийно-восстановительные бригады на предприятиях;</w:t>
      </w:r>
    </w:p>
    <w:bookmarkEnd w:id="129"/>
    <w:bookmarkStart w:name="z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персоналом организаций, эксплуатирующих здания (дома), организуется периодическая проверка и контроль за работой систем теплоносителя и состоянием утепления зданий;</w:t>
      </w:r>
    </w:p>
    <w:bookmarkEnd w:id="130"/>
    <w:bookmarkStart w:name="z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источниках теплоснабжения проверяется работа резервного и аварийного оборудования, наличие основного и резервного топлива, инструмента, материалов и запасных частей.</w:t>
      </w:r>
    </w:p>
    <w:bookmarkEnd w:id="131"/>
    <w:bookmarkStart w:name="z1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подготовку к отопительному сезону тепловых сетей, центральных тепловых пунктов, насосных станций, систем центрального отопления и горячего водоснабжения домов-новостроек, не принятых в эксплуатацию специализированными организациями, обеспечивают строительные организации;</w:t>
      </w:r>
    </w:p>
    <w:bookmarkEnd w:id="132"/>
    <w:bookmarkStart w:name="z1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 необходимые врезки в инженерные коммуникации выполняются до 1 октября соответствующего года. В отопительный период врезки в инженерные коммуникации не допускаются.</w:t>
      </w:r>
    </w:p>
    <w:bookmarkEnd w:id="133"/>
    <w:bookmarkStart w:name="z1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объявлением аварийной ситуации на теплоисточнике и тепловых сетях:</w:t>
      </w:r>
    </w:p>
    <w:bookmarkEnd w:id="134"/>
    <w:bookmarkStart w:name="z1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всех объектах жилищно-коммунального и энергетического комплекса вводится круглосуточное дежурство;</w:t>
      </w:r>
    </w:p>
    <w:bookmarkEnd w:id="135"/>
    <w:bookmarkStart w:name="z1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распоряжению акимов городов и районов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bookmarkEnd w:id="136"/>
    <w:bookmarkStart w:name="z1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Необходимые мероприятия и действия персонала организаций, эксплуатирующих здания (дома), при усиленном и внерасчетном режимах указываются в соответствующих методиках организаций.</w:t>
      </w:r>
    </w:p>
    <w:bookmarkEnd w:id="137"/>
    <w:bookmarkStart w:name="z1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инженерных сетей и коммуникаций, находящихся в зоне повреждения тепловых сетей, обеспечивают, при получении телефонограммы, в течение одного часа выезд своих представителей для согласования выполнения земляных работ.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Завершение отопительного сезона и обеспечение горячего водоснабжения в межотопительный период</w:t>
      </w:r>
    </w:p>
    <w:bookmarkStart w:name="z13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средней температуре наружного воздуха +8°С и выше в течение трех суток или прогнозе о резком повышении температуры наружного воздуха акимы городов и районов соответствующим распоряжением объявляют о завершении отопительного сезона.</w:t>
      </w:r>
    </w:p>
    <w:bookmarkEnd w:id="139"/>
    <w:bookmarkStart w:name="z1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После окончания отопительного сезона организации, эксплуатирующие здания (дома), отключают систему центрального отопления и обеспечивают работу систем горячего водоснабжения по летней схеме.</w:t>
      </w:r>
    </w:p>
    <w:bookmarkEnd w:id="140"/>
    <w:bookmarkStart w:name="z14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межотопительный период теплоснабжающие организации обеспечивают горячее водоснабжение потребителей по утвержденной схеме работы оборудования источников тепла и тепловых сетей. Температура воды, подаваемой к границе балансовой принадлежности, отвечает требованиям технических и санитарных норм. Не допускаются перерывы в подаче горячей воды больше сроков, установленных графиками, согласованными с местными исполнительными органами, на время, необходимое для ремонта тепловых сетей, оборудования на источниках теплоснабжения, подготовки элеваторных узлов, автоматизированных тепловых пунктов и внутридомовых систем.</w:t>
      </w:r>
    </w:p>
    <w:bookmarkEnd w:id="141"/>
    <w:bookmarkStart w:name="z14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Ремонт тепловых сетей, тепловых пунктов и систем теплопотребления рекомендуется производить одновременно до 1 сентября. Рекомендуемый срок ремонта, связанный с прекращением горячего водоснабжения, - 14 календарных дней.</w:t>
      </w:r>
    </w:p>
    <w:bookmarkEnd w:id="142"/>
    <w:bookmarkStart w:name="z1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случаях, неурегулированных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следует руководствоваться нормами действующего законодательства Республики Казахстан.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за нарушение Правил</w:t>
      </w:r>
    </w:p>
    <w:bookmarkStart w:name="z14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Ответственность услугодателей и потребителей за нарушение Правил определяется в соответствии с действующим законодательством Республики Казахстан.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