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0a74" w14:textId="7960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июня 2018 года № 140. Зарегистрировано Департаментом юстиции Мангистауской области 28 июня 2018 года № 3674. Утратило силу постановлением акимата Мангистауской области от 27 марта 2020 года № 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2900, опубликовано 21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 - тифлотехническими и обязательными гигиеническими средствами"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"Назначение государственной адресной социальной помощи"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справки, подтверждающей принадлежность заявителя(семьи) к получателям адресной социальной помощи" утвержденный указанным постановление мизложить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 корпоративного перевода" (зарегистрировано в Реестре государственной регистрации нормативных правовых актов за № 2903, опубликовано 14 декабря 2015 года в информационно-правовой системе "Әділет") следующие изменения: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постановления на казахском языке внесены изменения, текст на русском не изменяется.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регламента на казахском языке внесены изменения текст на русском языке не изменяется;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 на казахском языке, регламент на русском языке не изменяется.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Мангистауской области" (Беришбаев К.С.)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Ильмуханбетову Ш.Л.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координации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_________________Беришбаев К.С.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июня 2018 года № 140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протезно-ортопедической помощи" 1. Общие положения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протезно-ортопедической помощи" (далее-государственная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на предоставление с указанием сроков предоставления инвалидам протезно-ортопедической помощи.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протезно-ортопедической помощи",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11342)(далее – Стандарт), необходимых для оказания государственной услуги.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 Результат – направление документов на рассмотрение руководителю услугодателя;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 Результат - направление документов ответственному исполнителю услугодателя;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дней. Результат - направление представленных документов на подпись;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 Результат - подписание результата оказания государственной услуги;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–15 (пятнадцать) минут. Результат - выдача уведомление об оформлении документов в произвольной форме на предоставление с указанием сроков предоставления инвалидам протезно-ортопедической помощи.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процедуры(действия):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 минут.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1-работник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настоящим пунктом,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"Оформление документов на инвалидов для предоставления им протезно-ортопедической помощи" (далее - Регламент);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результатах рассмотрения заявки на получение уведомление об оформлении документов в произвольной форме на предоставление с указанием сроков предоставления инвалидам протезно-ортопедической помощи.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в Государственную корпорацию: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услугодатель, Государственная корпорация получают в форме электронных документов, удостоверенных электронно-цифровой подписью уполномоченных должностных лиц.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следующие документы: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о несчастном случае, связанном с трудовой деятельностью и документа о прекращении деятельности работодателя-индивидуального предпринимателя или ликвидации юридического лица – при подаче заявления инвалидом от трудового увечья и (или) профессионального заболевания, в случаях прекращения деятельности работодателя-индивидуального предпринимателя или ликвидации юридического лица;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 и лица, приравненные по льготам и гарантиям к инвалидам Великой Отечественной войны, к заявлению прилагают удостоверение участника, инвалида Великой Отечественной войны или лица, приравненного по льготам и гарантиям к инвалиду Великой Отечественной войны.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 предоставления им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ортопедической помощи"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сурдо-тифлотехническими и обязательными гигиеническими средствами" 1. Общие положения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сурдо-тифлотехническими и обязательными гигиеническими средствами"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сурдо-тифлотехническими и обязательными гигиеническими средствами",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– Стандарт) необходимых для оказания государственной услуги.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 Результат – направление документов на рассмотрение руководителю услугодателя;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 Результат - направление документов ответственному исполнителю услугодателя;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дней. Результат - направление представленных документов на подпись;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 Результат - подписание результата оказания государственной услуги;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–15(пятнадцать) минут. Результат - выдача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(триддцать) минут.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4)руководитель услугодателя подписывает результат оказания государственной услуги – в течение 1 (одного) рабочего дня.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15(пятнадцать) минут.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настоящим пунктом,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"Оформление документов на инвалидов для предоставления им протезно-ортопедической помощи" (далее - Регламент);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результатах рассмотрения заявки на получение уведомление об оформлении документов в произвольной форме на предоставление с указанием сроков предоставления инвалидам протезно-ортопедической помощи.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в Государственную корпорацию: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услугодатель, Государственная корпорация получают в форме электронных документов, удостоверенных электронно-цифровой подписью уполномоченных должностных лиц.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следующие документы: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о несчастном случае, связанном с трудовой деятельностью и документа о прекращении деятельности работодателя-индивидуального предпринимателя или ликвидации юридического лица – при подаче заявления инвалидом от трудового увечья и (или) профессионального заболевания, в случаях прекращения деятельности работодателя-индивидуального предпринимателя или ликвидации юридического лица;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 и лица, приравненные по льготам и гарантиям к инвалидам Великой Отечественной войны, к заявлению прилагают удостоверение участника, инвалида Великой Отечественной войны или лица, приравненного по льготам и гарантиям к инвалиду Великой Отечественной войны.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"Обеспечение инвалидов сурдо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тифлотехническими и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"Обеспечение инвалидов сурдо-тифлотехническими и обязательными гигиеническими средствами"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государственной адресной социальной помощи" 1. Общие положения</w:t>
      </w:r>
    </w:p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государственной адресной социальной помощи"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населения" (далее – Центр);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села, сельского округа (далее – аким сельского округа) – в случае отсутствия Центра по месту жительства.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(отказе в назначении) государственной адресной социальной помощи по форме, утвержденной приказом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11426) (далее – Приказ № 320).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государственной адресной социальной помощи",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11342) (далее – Стандарт), необходимых для оказания государственной услуги.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 Результат – направление документов на рассмотрение руководителю услугодателя;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 Результат - направление документов ответственному исполнителю услугодателя;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5 (пять) рабочих дней. Результат - направление представленных документов на подпись;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 Результат - подписание результата оказания государственной услуги;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 минут. Результат - выдача уведомление о назначении (отказе в назначении) государственной адресной социальной помощи.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5 (пять) рабочих дней;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–15 (пятнадцать) минут.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1. Общие положения</w:t>
      </w:r>
    </w:p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на предоставление услуг индивидуального помощника для инвалидов первой группы, имеющих затруднение в передвижении и специалиста жестового языка для инвалидов по слуху.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11342) (далее – Стандарт), необходимых для оказания государственной услуги.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 Результат – направление документов на рассмотрение руководителю услугодателя;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 Результат - направление документов ответственному исполнителю услугодателя;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дней. Результат - направление представленных документов на подпись;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 Результат - подписание результата оказания государственной услуги;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(пятнадцать)минут. Результат - выдача уведомления об оформлении документов в произвольной форме на предоставление услуг индивидуального помощника для инвалидов первой группы, имеющих затруднение в передвижении и специалиста жестового языка для инвалидов по слуху.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(пятнадцать)минут.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настоящим пунктом,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 угосударственной услуги.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результатах рассмотрения заявки на получение уведомление об оформлении документов в произвольной форме на предоставление услуг индивидуального помощника для инвалидов первой группы, имеющих затруднение в передвижении и специалиста жестового языка для инвалидов по слуху.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в Государственную корпорацию, к услугодателю для оказания государственной услуги предоставляет: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услугодатель, Государственная корпорация получают в форме электронных документов, удостоверенных электронно-цифровой подписью уполномоченных должностных лиц.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прилагается копия выписки из индивидуальной программы реабилитации.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инвалидам кресла-колясок" 1. Общие положения</w:t>
      </w:r>
    </w:p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инвалидам кресла-колясок"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с указанием сроков предоставления инвалидам кресло-коляски.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инвалидам кресла-колясок",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11342)(далее – Стандарт), необходимых для оказания государственной услуги.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 Результат – направление документов на рассмотрение руководителю услугодателя;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 Результат - направление документов ответственному исполнителю услугодателя;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дней. Результат - направление представленных документов на подпись;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 Результат - подписание результата оказания государственной услуги;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(пятнадцать)минут. Результат - выдача уведомление об оформлении документов в произвольной форме с указанием сроков предоставления инвалидам кресло-коляски.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(пятнадцать)минут.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настоящим пунктом,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инвалидам кресла-колясок" (далее - Регламент);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результатах рассмотрения заявки на получение уведомление об оформлении документов в произвольной форме с указанием сроков предоставления инвалидам кресло-коляски.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в Государственную корпорацию, к услугодателю для оказания государственной услуги предоставляет: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услугодатель, Государственная корпорация получают в форме электронных документов, удостоверенных электронно-цифровой подписью уполномоченных должностных лиц.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следующие документы: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о несчастном случае, связанном с трудовой деятельностью и документа о прекращении деятельности работодателя-индивидуального предпринимателя или ликвидации юридического лица – при подаче заявления инвалидом от трудового увечья и (или) профессионального заболевания, в случаях прекращения деятельности работодателя-индивидуального предпринимателя или ликвидации юридического лица;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реабилитации.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 и лица, приравненные по льготам и гарантиям к инвалидам Великой Отечественной войны, к заявлению прилагают удостоверение участника, инвалида Великой Отечественной войны или лица, приравненного по льготам и гарантиям к инвалиду Великой Отечественной войны.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кресла-колясок"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инвалидам кресла-колясок"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санаторно-курортным лечением" 1. Общие положения</w:t>
      </w:r>
    </w:p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санаторно-курортным лечением"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на предоставление санаторно-курортного лечения.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санаторно-курортным лечением",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11342) (далее – Стандарт), необходимых для оказания государственной услуги.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 Результат – направление документов на рассмотрение руководителю услугодателя;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 Результат – направление документов ответственному исполнителю услугодателя;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дней. Результат– направление представленных документов на подпись;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 Результат– подписание результата оказания государственной услуги;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(пятнадцать)минут. Результат– выдача уведомление об оформлении документов в произвольной форме на предоставление санаторно-курортного лечения.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8 (восемь) рабочих дней;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дня;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(пятнадцать)минут.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настоящим пунктом,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"Обеспечение инвалидов санаторно-курортным лечением" (далее - Регламент);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результатах рассмотрения заявки на получение уведомление об оформлении документов в произвольной форме на предоставление санаторно-курортного лечения.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в Государственную корпорацию, к услугодателю для оказания государственной услуги предоставляет: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услугодатель, Государственная корпорация получают в форме электронных документов, удостоверенных электронно-цифровой подписью уполномоченных должностных лиц.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следующие документы: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о несчастном случае, связанном с трудовой деятельностью и документа о прекращении деятельности работодателя-индивидуального предпринимателя или ликвидации юридического лица – при подаче заявления инвалидом от трудового увечья или/и профессионального заболевания, в случаях прекращения деятельности работодателя-индивидуального предпринимателя или ликвидации юридического лица;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реабилитации.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"Обеспечение инвалидов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курортным лечением"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"Обеспечение инвалидов санаторно-курортным лечением"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медико-социальных учреждениях (организациях)" 1. Общие положения</w:t>
      </w:r>
    </w:p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медико-социальных учреждениях (организациях)" (далее – государственная услуга) оказывается местными исполнительными органами районов и городов областного значения и (далее – услугодатель).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с указанием срока оказания специальных социальных услуг в медико–социальных учреждениях (организациях),или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медико-социальных учреждениях (организациях)",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– Стандарт).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к услугодателю или Государственной корпорации -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его выполнения: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услугодателя. Результат - запись в журнале регистрации и направление руководителю услугодателя;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пакет документов и определяет ответственного исполнителя услугодателя. Результат - направляет ответственному исполнителю услугодателя;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15 (пятнадцати) рабочих дней оформляет уведомление или мотивированный ответ об отказе и направляет на подписание руководителю услугодателя. Результат - направляет уведомление или мотивированный ответ об отказе для подписания руководителю услугодателя;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уведомление или мотивированный ответ об отказе и направляет в канцелярию услугодателя. Результат - подписание уведомления или мотивированного ответа об отказе;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30 (тридцати) минут регистрирует уведомление или мотивированный ответ об отказе в журнале регистрации и выдает результат государственной услуги услугополучателю. Результат - выдача результата оказания государственной услуги услугополучателю.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(специалистов) услугодателя, которые участвуют в процессе оказания государственной услуги: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услугодателя.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пакет документов и определяет ответственного исполнителя услугодателя.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15 (пятнадцати) рабочих дней оформляет уведомление или мотивированный ответ об отказе и направляет на подписание руководителю услугодателя.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уведомление или мотивированный ответ об отказе и направляет в канцелярию услугодателя.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30 (тридцати) минут регистрирует уведомление или мотивированный ответ об отказе в журнале регистрации и выдает результат государственной услуги услугополучателю.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настоящим пунктом,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"Оформление документов на оказание специальных социальных услуг в медико-социальных учреждениях (организациях)";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об оформлении документов в произвольной форме с указанием срока оказания специальных социальных услуг в медико – социальных учреждениях (организациях)или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его законный представитель или при ходатайстве медицинской организации) при обращении для оказания государственной услуги предоставляет к услугодателю, в Государственную корпорацию следующие документы: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с наличием индивидуального идентификационного номера (для идентификации личности);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карта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выписки из индивидуальной программы реабилитации инвалида (для престарелых не требуется);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лиц старше восемнадцати лет – копия решения суда о признании лица недееспособным (при наличии);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лиц пенсионного возраста – копия пенсионного удостоверения;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участников и инвалидов Великой Отечественной войны и лиц, приравненных к ним – копии удостоверения, подтверждающего статус участника и инвалида Великой Отечественной войны и лица, приравненного к ним.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об инвалидности услугодатель, Государственная корпорация получает в форме электронных документов, удостоверенных электронно-цифровой подписью уполномоченных должностных лиц из соответствующих государственных информационных систем.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"Оформление документов на оказание специальных социальных услуг в медико- социальных учреждениях (организациях)"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оказание специальных социальных услуг в медико-социальных учреждениях (организациях)"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условиях ухода на дому" 1. Общие положения</w:t>
      </w:r>
    </w:p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условиях ухода на дому" (далее – государственная услуга) оказывается местными исполнительными органами районов и городов областного значения(далее – услугодатель).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произвольной форме с указанием срока оказания специальных социальных услуг в условиях ухода на дому,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условиях ухода на дому",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– Стандарт).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условиях ухода на дому", утвержденным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Стандарт), необходимых для оказания государственной услуги.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 Результат – направление документов на рассмотрение руководителю услугодателя;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 Результат – направление документов ответственному исполнителю услугодателя;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в течение 13 (тринадцать) рабочих дней; Результат – направление представленных документов на подпись;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 Результат – подписание результата оказания государственной услуги;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 выдает результат оказания государственной услуги –30 (тридцать) минут. Результат– выдача уведомление об оформлении документов произвольной форме с указанием срока оказания специальных социальных услуг в условиях ухода на дому,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в течение 13 (тринадцать)рабочих дней;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30 (тридцать) минут.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настоящим пунктом,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"Оформление документов на оказание специальных социальных услуг в условиях ухода на дому" (далее - Регламент);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об оформлении документов произвольной форме с указанием срока оказания специальных социальных услуг в условиях ухода на дому,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услуги.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345"/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347"/>
    <w:bookmarkStart w:name="z3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его законный представитель или при ходатайстве медицинской организации) при обращении для оказания государственной услуги предоставляет к услугодателю, в Государственную корпорацию следующие документы: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с наличием индивидуального идентификационного номера (для идентификации личности);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карта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стандарту государственной услуги;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выписки из индивидуальной программы реабилитации инвалида (для престарелых не требуется);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лиц пенсионного возраста – копия пенсионного удостоверения;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и лиц, приравненных к ним – копии удостоверения, подтверждающего статус участника и инвалида Великой Отечественной войны и лица, приравненного к ним;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детей – копия заключения психолого-медико-педагогической консультации.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 (адресная справка или справка сельских и/или аульных акимов), об инвалидности услугодатель, Государственная корпорация получает в форме электронных документов, удостоверенных электронно-цифровой подписью уполномоченных должностных лиц из соответствующих государственных информационных систем.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интернет-ресурсеуслугодателя.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 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 на дому"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оказание специальных социальных услуг в условиях ухода на дому"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"Возмещение затрат на обучение на дому детей-инвалидов" 1. Общие положения</w:t>
      </w:r>
    </w:p>
    <w:bookmarkStart w:name="z39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обучение на дому детей-инвалидов" (далее – государственная услуга) оказывается местными исполнительными органами районов и городовобластного значения (далее – услугодатель).</w:t>
      </w:r>
    </w:p>
    <w:bookmarkEnd w:id="360"/>
    <w:bookmarkStart w:name="z39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361"/>
    <w:bookmarkStart w:name="z40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362"/>
    <w:bookmarkStart w:name="z40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при назначении возмещения затрат на обучение на дому детей-инвалидов, а также получении информации о назначении возмещения затрат на обучение на дому детей инвалидов (далее – пособие).</w:t>
      </w:r>
    </w:p>
    <w:bookmarkEnd w:id="363"/>
    <w:bookmarkStart w:name="z4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364"/>
    <w:bookmarkStart w:name="z4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назначении пособия.</w:t>
      </w:r>
    </w:p>
    <w:bookmarkEnd w:id="365"/>
    <w:bookmarkStart w:name="z4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66"/>
    <w:bookmarkStart w:name="z4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детей-инвалидов",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– Стандарт), необходимых для оказания государственной услуги.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минут. Результат – направление документов на рассмотрение руководителю услугодателя;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час. Результат – направление документов ответственному исполнителю услугодателя;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в течение 8 (восьми) рабочих дней; Результат – направление представленных документов на подпись;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дня. Результат – подписание результата оказания государственной услуги;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–15 (пятнадцать) минут. Результат– выдача уведомление о назначении пособия.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заявление– 30 (тридцать) минут;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 и оформляет результат оказания государственной услуги – в течение 8 (восьми) рабочих дней;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1 (одного) рабочего дня;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15 (пятнадцать) минут;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1–работник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386"/>
    <w:bookmarkStart w:name="z4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работником Государственной корпорации выдается расписка об отказе в приеме заявления на назначение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387"/>
    <w:bookmarkStart w:name="z4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"Возмещение затрат на обучение на дому детей-инвалидов" (далее - Регламент);</w:t>
      </w:r>
    </w:p>
    <w:bookmarkEnd w:id="388"/>
    <w:bookmarkStart w:name="z4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назначении пособия.</w:t>
      </w:r>
    </w:p>
    <w:bookmarkEnd w:id="389"/>
    <w:bookmarkStart w:name="z4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390"/>
    <w:bookmarkStart w:name="z42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391"/>
    <w:bookmarkStart w:name="z43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392"/>
    <w:bookmarkStart w:name="z43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(или его представителя по нотариально засвидетельствованной доверенности):</w:t>
      </w:r>
    </w:p>
    <w:bookmarkEnd w:id="393"/>
    <w:bookmarkStart w:name="z43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94"/>
    <w:bookmarkStart w:name="z43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395"/>
    <w:bookmarkStart w:name="z4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(для идентификации личности);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или справка сельского акима);</w:t>
      </w:r>
    </w:p>
    <w:bookmarkEnd w:id="397"/>
    <w:bookmarkStart w:name="z4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консультации;</w:t>
      </w:r>
    </w:p>
    <w:bookmarkEnd w:id="398"/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10589);</w:t>
      </w:r>
    </w:p>
    <w:bookmarkEnd w:id="399"/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сведения о номере банковского счета;</w:t>
      </w:r>
    </w:p>
    <w:bookmarkEnd w:id="400"/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из учебного заведения, подтверждающий факт обучения ребенка-инвалида на дому (далее –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Стендарту государственной услуги.</w:t>
      </w:r>
    </w:p>
    <w:bookmarkEnd w:id="401"/>
    <w:bookmarkStart w:name="z44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402"/>
    <w:bookmarkStart w:name="z4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03"/>
    <w:bookmarkStart w:name="z4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запрос в форме электронного документа, удостоверенного ЭЦП услугополучателя;</w:t>
      </w:r>
    </w:p>
    <w:bookmarkEnd w:id="404"/>
    <w:bookmarkStart w:name="z4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заключения психолого-медико-педагогической консультации;</w:t>
      </w:r>
    </w:p>
    <w:bookmarkEnd w:id="405"/>
    <w:bookmarkStart w:name="z4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из учебного заведения.</w:t>
      </w:r>
    </w:p>
    <w:bookmarkEnd w:id="406"/>
    <w:bookmarkStart w:name="z4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документа, подтверждающего регистрацию по постоянному месту жительства, документа о номере банковского счета, о справке об инвалидности, указанных в электронном заявлении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07"/>
    <w:bookmarkStart w:name="z4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408"/>
    <w:bookmarkStart w:name="z4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"Возмещение затрат на обучение на дому детей-инвалидов"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затрат на обучение на дому детей-инвалидов"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справки, подтверждающей принадлежность заявителя (семьи) к получателям адресной социальной помощи" 1. Общие положения</w:t>
      </w:r>
    </w:p>
    <w:bookmarkStart w:name="z45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местными исполнительными органами районов и городов областного значения (далее – услугодатель) и акимами поселка, села, сельского округа (далее – аким сельского округа).</w:t>
      </w:r>
    </w:p>
    <w:bookmarkEnd w:id="410"/>
    <w:bookmarkStart w:name="z45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11"/>
    <w:bookmarkStart w:name="z45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412"/>
    <w:bookmarkStart w:name="z45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413"/>
    <w:bookmarkStart w:name="z45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портал);</w:t>
      </w:r>
    </w:p>
    <w:bookmarkEnd w:id="414"/>
    <w:bookmarkStart w:name="z45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населения" (далее – Центр).</w:t>
      </w:r>
    </w:p>
    <w:bookmarkEnd w:id="415"/>
    <w:bookmarkStart w:name="z45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(автоматизированная).</w:t>
      </w:r>
    </w:p>
    <w:bookmarkEnd w:id="416"/>
    <w:bookmarkStart w:name="z45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справка, подтверждающая принадлежность (либо отсутствие принадлежности) услугополучателя к получателям адресной социальной помощи.</w:t>
      </w:r>
    </w:p>
    <w:bookmarkEnd w:id="417"/>
    <w:bookmarkStart w:name="z45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End w:id="418"/>
    <w:bookmarkStart w:name="z46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46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(либо его представителя по доверенности)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справки, подтверждающей принадлежность заявителя (семьи) к получателям адресной социальной помощи",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вРеестре государственной регистрации нормативных правовых актов № 11342) (далее – Стандарт), необходимых для оказания государственной услуги.</w:t>
      </w:r>
    </w:p>
    <w:bookmarkEnd w:id="420"/>
    <w:bookmarkStart w:name="z46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1"/>
    <w:bookmarkStart w:name="z46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рассмотрение документов и оформление результата оказания государственной услуги – в течение 9 (девяти) минут. Результат - регистрация в единой системе документооборота, рассмотрение и подготовка уведомления;</w:t>
      </w:r>
    </w:p>
    <w:bookmarkEnd w:id="422"/>
    <w:bookmarkStart w:name="z46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 – в течение 1 (одной) минуты. Результат - подписание уведомления;</w:t>
      </w:r>
    </w:p>
    <w:bookmarkEnd w:id="423"/>
    <w:bookmarkStart w:name="z46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– в течение 5(пяти) минут. Результат –выдача справки, подтверждающей принадлежность (либо отсутствие принадлежности) услугополучателя к получателям адресной социальной помощи.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6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5"/>
    <w:bookmarkStart w:name="z46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26"/>
    <w:bookmarkStart w:name="z46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7"/>
    <w:bookmarkStart w:name="z46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428"/>
    <w:bookmarkStart w:name="z47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9"/>
    <w:bookmarkStart w:name="z47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документы, регистрирует в единой системе документооборота, рассматривает, оформляет результат оказания государственной услуги и передает на подписание руководителю услугодателя – в течение 9 (девяти) минут;</w:t>
      </w:r>
    </w:p>
    <w:bookmarkEnd w:id="430"/>
    <w:bookmarkStart w:name="z47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и направляет ответственному исполнителю услугодателя – в течение 1 (одной) минуты;</w:t>
      </w:r>
    </w:p>
    <w:bookmarkEnd w:id="431"/>
    <w:bookmarkStart w:name="z47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выдает результат оказания государственной услуги услугополучателю – в течение 5 (пяти) минут.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7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33"/>
    <w:bookmarkStart w:name="z47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434"/>
    <w:bookmarkStart w:name="z47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Центре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услуги.</w:t>
      </w:r>
    </w:p>
    <w:bookmarkEnd w:id="435"/>
    <w:bookmarkStart w:name="z47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справки, подтверждающей принадлежность заявителя (семьи) к получателям адресной социальной помощи" (далее - Регламент);</w:t>
      </w:r>
    </w:p>
    <w:bookmarkEnd w:id="436"/>
    <w:bookmarkStart w:name="z47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справку, подтверждающая принадлежность (либо отсутствие принадлежности) услугополучателя к получателям адресной социальной помощи.</w:t>
      </w:r>
    </w:p>
    <w:bookmarkEnd w:id="437"/>
    <w:bookmarkStart w:name="z47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438"/>
    <w:bookmarkStart w:name="z48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439"/>
    <w:bookmarkStart w:name="z48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440"/>
    <w:bookmarkStart w:name="z48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 следующие документы:</w:t>
      </w:r>
    </w:p>
    <w:bookmarkEnd w:id="441"/>
    <w:bookmarkStart w:name="z48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Центр или в Государственную корпорацию: документ, удостоверяющий личность услугополучателя (для идентификации личности).</w:t>
      </w:r>
    </w:p>
    <w:bookmarkEnd w:id="442"/>
    <w:bookmarkStart w:name="z48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 не требуется при подтверждении информации, содержащейся в указанном документе, государственной информационной системой.</w:t>
      </w:r>
    </w:p>
    <w:bookmarkEnd w:id="443"/>
    <w:bookmarkStart w:name="z48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44"/>
    <w:bookmarkStart w:name="z48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услугополучателя.</w:t>
      </w:r>
    </w:p>
    <w:bookmarkEnd w:id="445"/>
    <w:bookmarkStart w:name="z48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указанных в запросе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46"/>
    <w:bookmarkStart w:name="z48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447"/>
    <w:bookmarkStart w:name="z48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адресной социальной помощи"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заявителя(семьи) к получателям адресной социальной помощи"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июня 2018 года№ 140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 1. Общие положения</w:t>
      </w:r>
    </w:p>
    <w:bookmarkStart w:name="z49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статуса оралмана" (далее – государственная услуга) оказывается местными исполнительными органами области (государственное учреждение "Управление координации занятости и социальных программ Мангистауской области") (далее – услугодатель).</w:t>
      </w:r>
    </w:p>
    <w:bookmarkEnd w:id="449"/>
    <w:bookmarkStart w:name="z49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50"/>
    <w:bookmarkStart w:name="z49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Правительство для граждан" по Мангистауской области (далее – Государственная корпорация);</w:t>
      </w:r>
    </w:p>
    <w:bookmarkEnd w:id="451"/>
    <w:bookmarkStart w:name="z49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52"/>
    <w:bookmarkStart w:name="z4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услугополучателю удостоверения оралмана.</w:t>
      </w:r>
    </w:p>
    <w:bookmarkEnd w:id="453"/>
    <w:bookmarkStart w:name="z49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54"/>
    <w:bookmarkStart w:name="z49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услугополучатель)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50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 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статуса оралмана",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– Стандарт), необходимых для оказания государственной услуги.</w:t>
      </w:r>
    </w:p>
    <w:bookmarkEnd w:id="456"/>
    <w:bookmarkStart w:name="z50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7"/>
    <w:bookmarkStart w:name="z50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15 (пятнадцать) минут. Результат-выдача отрывного талона заявления и регистрация в единой системе документооборота;</w:t>
      </w:r>
    </w:p>
    <w:bookmarkEnd w:id="458"/>
    <w:bookmarkStart w:name="z50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и передача на подпись руководителю услугодателя – 4 (четыре) рабочих дней. Результат-рассмотрение и подготовка уведомления;</w:t>
      </w:r>
    </w:p>
    <w:bookmarkEnd w:id="459"/>
    <w:bookmarkStart w:name="z50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документами и подпись результата оказания государственной услуги – в течение 1 (одного) рабочего дня. Результат-подписание уведомления;</w:t>
      </w:r>
    </w:p>
    <w:bookmarkEnd w:id="460"/>
    <w:bookmarkStart w:name="z50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– 30 (тридцать) минут. Результат-роспись услугополучателя в журнале по оказанию государственной услуги.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50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2"/>
    <w:bookmarkStart w:name="z50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63"/>
    <w:bookmarkStart w:name="z50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4"/>
    <w:bookmarkStart w:name="z50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465"/>
    <w:bookmarkStart w:name="z51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6"/>
    <w:bookmarkStart w:name="z51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талона заявления и регистрирует в единой системе электронного документооборота – 15 (пятнадцать) минут;</w:t>
      </w:r>
    </w:p>
    <w:bookmarkEnd w:id="467"/>
    <w:bookmarkStart w:name="z51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документы, оформляет результат оказания государственной услуги и передает на подписание руководителю услугодателя – 4 (четыре) рабочих дней;</w:t>
      </w:r>
    </w:p>
    <w:bookmarkEnd w:id="468"/>
    <w:bookmarkStart w:name="z51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документами, подписывает результат оказания государственной услуги и направляет ответственному исполнителю услугодателя – в течение 1 (одного) рабочего дня;</w:t>
      </w:r>
    </w:p>
    <w:bookmarkEnd w:id="469"/>
    <w:bookmarkStart w:name="z51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результат оказания государственной услуги услугополучателю под роспись в журнале по оказанию государственной услуги –30 (тридцать) минут.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1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71"/>
    <w:bookmarkStart w:name="z51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472"/>
    <w:bookmarkStart w:name="z51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473"/>
    <w:bookmarkStart w:name="z51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"Присвоение статуса оралмана" (далее - Регламент);</w:t>
      </w:r>
    </w:p>
    <w:bookmarkEnd w:id="474"/>
    <w:bookmarkStart w:name="z51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удостоверения оралмана.</w:t>
      </w:r>
    </w:p>
    <w:bookmarkEnd w:id="475"/>
    <w:bookmarkStart w:name="z52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476"/>
    <w:bookmarkStart w:name="z52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477"/>
    <w:bookmarkStart w:name="z52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bookmarkEnd w:id="478"/>
    <w:bookmarkStart w:name="z52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при обращении для оказания государственной услуги в Государственную корпорацию предоставляет заявление о присвоении статуса оралмана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 следующие документы:</w:t>
      </w:r>
    </w:p>
    <w:bookmarkEnd w:id="479"/>
    <w:bookmarkStart w:name="z52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</w:p>
    <w:bookmarkEnd w:id="480"/>
    <w:bookmarkStart w:name="z52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главу семьи, а также на каждого члена семьи;</w:t>
      </w:r>
    </w:p>
    <w:bookmarkEnd w:id="481"/>
    <w:bookmarkStart w:name="z52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претендента ходатайствующего и членов его семьи, переселившихся с ним (заграничного паспорта или удостоверения лица без гражданства, свидетельства о рождении несовершеннолетних детей) с переводом нотариально засвидетельствованные;</w:t>
      </w:r>
    </w:p>
    <w:bookmarkEnd w:id="482"/>
    <w:bookmarkStart w:name="z52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устанавливающих соответствие претендента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оралмана, утвержденных приказом Министра труда и социальной защиты населения Республики Казахстан от 22 июля 2013 года № 329-Ө-М (зарегистрирован в Реестре государственной регистрации нормативных правовых актов за № 8624).</w:t>
      </w:r>
    </w:p>
    <w:bookmarkEnd w:id="483"/>
    <w:bookmarkStart w:name="z52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(за исключением автобиографии и фотографии) возвращаются услугополучателю.</w:t>
      </w:r>
    </w:p>
    <w:bookmarkEnd w:id="484"/>
    <w:bookmarkStart w:name="z52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услугополучателю выдается расписка о приеме соответствующих документов. Выдача готовых документов услугополучателю осуществляется на основании расписки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485"/>
    <w:bookmarkStart w:name="z53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статуса оралмана"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Справочникбизнес-процессов оказания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