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a308" w14:textId="44aa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10 июля 2017 года № 176 "О делении территорий Мангистауской области на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июня 2018 года № 156. Зарегистрировано Департаментом юстиции Мангистауской области 12 июля 2018 года № 3683. Утратило силу постановлением акимата Мангистауской области от 6 июня 2022 года № 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06.06.2022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10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делении территорий Мангистауской области на зоны" (зарегистрировано в Реестре государственной регистрации нормативных правовых актов за № 3408, опубликовано в Эталонном контрольном банке нормативных правовых актов Республики Казахстан от 18 августа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третий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восьмой пункта 1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нодулярному дерматиту (крупный рогатый скот) - территории городов Актау, Жанаозен, Бейнеуского, Каракиянского, Мангистауского, Мунайлинского, Тупкараганского районов.".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Мангистауской области" (Хамиев Ш.С.)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 - ресурсе акимата Мангистауской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Жусупова Б.К.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Актау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Ниязов Г. 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Абилов Б. 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Жанаозен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Дауылбаев А. К.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Каракиянского района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Беков К.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Мангистауской областной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 и надзора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Мырзатов К.Ш.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Мангистауского района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Айтуаров Ж. К.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ветеринарии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Хамиев Ш. С.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Мунайлинского района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Тажибаев Н.Т.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Тупкараганского района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Асауов Т.Т.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