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ab12a" w14:textId="baab1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Мангистауской области от 4 декабря 2017 года № 287 "Об утверждении регламента государственной услуги в сфере образования"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25 июня 2018 года № 158. Зарегистрировано Департаментом юстиции Мангистауской области 12 июля 2018 года № 3684. Утратило силу постановлением акимата Мангистауской области от 20 марта 2020 года № 44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Мангистауской области от 20.03.2020 </w:t>
      </w:r>
      <w:r>
        <w:rPr>
          <w:rFonts w:ascii="Times New Roman"/>
          <w:b w:val="false"/>
          <w:i w:val="false"/>
          <w:color w:val="ff0000"/>
          <w:sz w:val="28"/>
        </w:rPr>
        <w:t>№ 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 акимат Мангистауской области ПОСТАНОВЛЯЕТ: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Мангистауской области от 4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 287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регламента государственной услуги в сфере образования" (зарегистрировано в Реестре государственной регистрации нормативных правовых актов за № 3493, опубликовано в Эталонном контрольном банке нормативных правовых актов Республики Казахстан от 8 января 2018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академических отпусков обучающимся в организациях образования" утвержденный указанным постановлением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на конкурс по размещению государственного образовательного заказа на подготовку кадров с техническим, профессиональным и послесредним образованием" утвержденный указанным постановлением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бесплатного питания отдельным категориям граждан, а также лицам, находящимся под опекой (попечительством) и патронатом, обучающимся и воспитанникам организаций технического и профессионального, послесреднего и высшего образования" утвержденный указанным постановлением изложить в новой 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образования Мангистауской области" (Койжанов Н.К.) обеспечить государственную регистрацию настоящего постановления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информации, размещение на интернет – ресурсе акимата Мангистауской области.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заместителя акима области Р.К. Сакеева. 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Тугжанов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Исполняющий обязанности руководителя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государственного учреждения 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"Управления образования 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Мангистауской области"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_____________Койжанов Н.К.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"25" июня 2018 г.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Мангистауской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июня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158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"4"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287</w:t>
            </w:r>
            <w:r>
              <w:br/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"Предоставление академических отпусков обучающимся в организациях образования" 1. Общие положения</w:t>
      </w:r>
    </w:p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"Предоставление академических отпусков обучающимся в организациях образования" (далее – государственная услуга), оказывается организациями технического и профессионального, послесреднего образования (далее - услугодатель) на основании стандарта государственной услуги "Предоставление академических отпусков обучающимся в организациях образования",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образования и науки Республики Казахстан от 27 июля 2017 года № 357 "Предоставление академических отпусков обучающимся в организациях образования" (зарегистрирован в Реестре государственной регистрации нормативных правовых актов за № 15647) (далее –Стандарт).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результатов оказания государственной услуги осуществляется через: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филиал некоммерческого акционерного общества "Государственная корпорация "Правительство для граждан" по Мангитауской области (далее – Государственная корпорация).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Результат оказания государственной услуги – заверенная в установленном порядке копия приказа руководителя организации образования о предоставлении обучающемуся академического отпуска с указанием его сроков начала и окончания, либо мотивированный ответ об отказе в оказании государственной услуги по основаниям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документы,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 и результат процедуры (действия) по оказанию государственной услуги: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осуществляет прием пакета документов, его регистрацию, передает руководителю услугодателя – 15 (пятнадцать) минут. Результат – направление руководителю услугодателя;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документы и направляет ответственному исполнителю услугодателя – 30 (тридцать) минут. Результат – направление ответственному исполнителю услугодателя;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проверяет полноту пакета документов и подготавливает проект результата государственной услуги – 3 (три) рабочих дня. Результат – напраление результата оказания государственной услуги на подпись руководителю услугодателя;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результат оказания государственной услуги, передает сотруднику канцелярии услугодателя – 20 (двадцать) минут. Результат – напраление результата оказания государственной услуги сотруднику канцелярии услугодателя;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выдает результат оказания государственной услуги услугополучателю – 15 (пятнадцать) минут. Результат – выдача заверенного в установленном порядке копии приказа руководителя организаций образования о предоставлении обучающемуся академического отпуска с указанием его сроков начала и окончания государственной услуги услугополучателю.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осуществляет прием пакета документов, его регистрацию, передает руководителю услугодателя – 15 (пятнадцать) минут;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документы и направляет ответственному исполнителю услугодателя – 30 (тридцать) минут;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проверяет полноту пакета документов и подготавливает проект результата государственной услуги – 3 (три) рабочих дня;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результат оказания государственной услуги, передает сотруднику канцелярии услугодателя – 20 (двадцать) минут;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выдает результат оказания государственной услуги услугополучателю – 15 (пятнадцать) минут.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порядка обращения в Государственную корпорацию, длительность обработки запроса услугополучателя: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– работник принимает документы через Государственную корпорацию, услугополучателю выдается расписка о приеме соответствующих документов;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условие 1 – в случаях представления услугополучателем неполного пакета документов,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работник Государственной корпорации отказывает в приеме заявления и выдает расписку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предоставляет в Государственную корпорацию: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предоставления академического отпуска по болезни продолжительностью сроком от 6 до 12 месяцев: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 (требуется для идентификации);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заявление услугополучателя (либо его законного представителя) о предоставлении академического отпуска на имя руководителя организации образования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заключения врачебно-консультационной комиссии при амбулаторно-поликлинической организации.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предоставления академического отпуска в случае болезни туберкулезом продолжительностью сроком не более 36 месяцев: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 (требуется для идентификации);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заявление услугополучателя (либо его законного представителя) о предоставлении академического отпуска на имя руководителя организации образования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решения центральной врачебной консультационной комиссии противотуберкулезной организации; 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предоставления академического отпуска до достижения ребенком возраста трех лет: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 (требуется для идентификации);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заявление услугополучателя (либо его законного представителя) о предоставлении академического отпуска на имя руководителя организации образования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предоставления академического отпуска студентам-призывникам: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 (требуется для идентификации);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заявление услугополучателя (либо его законного представителя) о предоставлении академического отпуска на имя руководителя организации образования по форме согласно приложению 1 к настоящему стандарту государственной услуги;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повестка о призыве на воинскую службу.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корпорацию, день приема документов не входит в срок оказания государственной услуги.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корпорацей в порядке использования информационных систем в процессе оказания государственной услуги отражается в Справочнике бизнес – 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</w:p>
    <w:bookmarkEnd w:id="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академических отпусков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обучающимся в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образования"</w:t>
            </w:r>
            <w:r>
              <w:br/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"Предоставление академических отпусков обучающимся в организациях образования"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867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86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77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77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Мангистауской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июня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158 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"4"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287</w:t>
            </w:r>
            <w:r>
              <w:br/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"Прием документов на конкурс по размещению государственного образовательного заказа на подготовку кадров с техническим, профессиональным и послесредним образованием" 1. Общие положения</w:t>
      </w:r>
    </w:p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"Прием документов на конкурс по размещению государственного образовательного заказа на подготовку кадров с техническим, профессиональным и послесредним образованием" (далее – государственная услуга), оказывается государственным учреждением "Управление образования Мангистауской области" (далее – услугодатель) на основании стандарта государственной услуги "Прием документов на конкурс по размещению государственного образовательного заказа на подготовку кадров с техническим, профессиональным и послесредним образованием",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7 августа 2017 года № 397 "Прием документов на конкурс по размещению государственного образовательного заказа на подготовку кадров с техническим, профессиональным и послесредним образованием" (зарегистрирован в Реестре государственной регистрации нормативных правовых актов за № 15740) (далее – Стандарт).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Департамент "Центр обслуживания населения" - филиал некоммерческого акционерного общества "Государственная корпорация "Правительство для граждан" по Мангитауской области (далее – Государственная корпорация).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Результат оказания государственной услуги – уведомление о принятии документов на конкурс по размещению государственного образовательного заказа на подготовку кадров с техническим, профессиональным и послесредним образованием в организациях образования в произвольной форме,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 государственной услуги</w:t>
      </w:r>
    </w:p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документы,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выполнения: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осуществляет прием пакета документов, его регистрацию, передает руководителю услугодателя – 20 (двадцать) минут. Результат – направление руководителю услугодателя;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документы и направляет ответственному исполнителю услугодателя – 30 (тридцать) минут. Результат – направление ответственному исполнителю услугодателя;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проверяет полноту пакета документов и подготавливает проект результата государственной услуги – 9 (девять) рабочих дней. Результат – напраление результата оказания государственной услуги на подпись руководителю услугодателя;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результат оказания государственной услуги, передает сотруднику канцелярии услугодателя – 20 (двадцать) минут. Результат – напраление результата оказания государственной услуги сотруднику канцелярии услугодателя;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сотрудник канцелярии услугодателя выдает результат оказания государственной услуги услугополучателю – 15 (пятнадцать) минут. 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Сроки проведения конкурса по размещению государственного образовательного заказа на подготовку кадров с техническим, профессиональным и послесредним образованием устанавливает услугодатель и размещает на сайте услугодателя.</w:t>
      </w:r>
    </w:p>
    <w:bookmarkEnd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 государственной услуги</w:t>
      </w:r>
    </w:p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осуществляет прием пакета документов, его регистрацию, передает руководителю услугодателя – 20 (двадцать) минут;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документы и направляет ответственному исполнителю услугодателя – 30 (тридцать) минут;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рассмотривает документ и подготавливает проект результата государственной услуги – 9 (девять) рабочих дней;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результат оказания государственной услуги, передает сотруднику канцелярии услугодателя – 20 (двадцать) минут;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выдает результат оказания государственной услуги услугополучателю – 15 (пятнадцать) минут.</w:t>
      </w:r>
    </w:p>
    <w:bookmarkEnd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порядка обращения в Государственную корпорацию, длительность обработки запроса услугополучателя: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– работник принимает документы через Государственную корпорацию, услугополучателю выдается расписка о приеме соответствующих документов;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условие 1 – в случае представления услугополучателем неполного пакета документов,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услуги, работник Государственной корпорации отказывает в приеме заявления и выдает расписку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услуги.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корпорацию, день приема документов не входит в срок оказания государственной услуги.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корпорацей в порядке использования информационных систем в процессе оказания государственной услуги отражается в Справочнике бизнес – 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</w:p>
    <w:bookmarkEnd w:id="8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"Прием документов на конкурс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размещению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образовательного заказа на подготовку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кадров с техническим, профессиональным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послесредним образованием"</w:t>
            </w:r>
            <w:r>
              <w:br/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"Прием документов на конкурс по размещению государственного образовательного заказа на подготовку кадров с техническим, профессиональным и послесредним образованием"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829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82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77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77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Мангистауской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июня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158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"4"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"Предоставление бесплатного питания отдельным категориям граждан, а также лицам, находящимся под опекой (попечительством) и патронатом, обучающимся и воспитанникам организаций технического и профессионального, послесреднего и высшего образования" 1. Общие положения</w:t>
      </w:r>
    </w:p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"Предоставление бесплатного питания отдельным категориям граждан, а также лицам, находящимся под опекой (попечительством) и патронатом, обучающимся и воспитанникам организаций технического и профессионального, послесреднего и высшего образования" (далее–государственная услуга), оказывается организациями технического и профессионального, послесреднего образования (далее – услугодатель) на основании стандарта государственной услуги "Предоставление бесплатного питания отдельным категориям граждан, а также лицам, находящимся под опекой (попечительством) и патронатом, обучающимся и воспитанникам организаций технического и профессионального, послесреднего и высшего образования",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7 августа 2017 года № 396 "Предоставление бесплатного питания отдельным категориям граждан, а также лицам, находящимся под опекой (попечительством) и патронатом, обучающимся и воспитанникам организаций технического и профессионального, послесреднего и высшего образования" (зарегистрирован в Реестре государственной регистрации нормативных правовых актов за № 15744) (далее – Стандарт).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через: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филиал некоммерческого акционерного общества "Государственная корпорация "Правительство для граждан" по Мангитауской области (далее – Государственная корпорация).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уведомление о предоставлении бесплатного питания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услуги.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 (работников) услугодателя в процессе оказания  государственной услуги</w:t>
      </w:r>
    </w:p>
    <w:bookmarkStart w:name="z10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документы,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93"/>
    <w:bookmarkStart w:name="z10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выполнения:</w:t>
      </w:r>
    </w:p>
    <w:bookmarkEnd w:id="94"/>
    <w:bookmarkStart w:name="z10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осуществляет прием пакета документов, его регистрацию, передает руководителю услугодателя – 15 (пятнадцать) минут. Результат – направление руководителю услугодателя;</w:t>
      </w:r>
    </w:p>
    <w:bookmarkEnd w:id="95"/>
    <w:bookmarkStart w:name="z10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документы и направляет ответственному исполнителю услугодателя – 30 (тридцать) минут. Результат – направление ответственному исполнителю услугодателя;</w:t>
      </w:r>
    </w:p>
    <w:bookmarkEnd w:id="96"/>
    <w:bookmarkStart w:name="z10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рассмотривает документ и подготавливает проект результата государственной услуги – 9 (девять) календарных дней. Результат – напраление результата оказания государственной услуги на подпись руководителю услугодателя;</w:t>
      </w:r>
    </w:p>
    <w:bookmarkEnd w:id="97"/>
    <w:bookmarkStart w:name="z10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результат оказания государственной услуги, передает сотруднику канцелярии услугодателя – 20 (двадцать) минут. Результат – напраление результата оказания государственной услуги сотруднику канцелярии услугодателя;</w:t>
      </w:r>
    </w:p>
    <w:bookmarkEnd w:id="98"/>
    <w:bookmarkStart w:name="z11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сотрудник канцелярии услугодателя выдает результат оказания государственной услуги услугополучателю – 15 (пятнадцать) минут. </w:t>
      </w:r>
    </w:p>
    <w:bookmarkEnd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Start w:name="z11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00"/>
    <w:bookmarkStart w:name="z11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101"/>
    <w:bookmarkStart w:name="z11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102"/>
    <w:bookmarkStart w:name="z11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End w:id="103"/>
    <w:bookmarkStart w:name="z11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104"/>
    <w:bookmarkStart w:name="z11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осуществляет прием пакета документов, его регистрацию, передает руководителю услугодателя – 15 (пятнадцать) минут.;</w:t>
      </w:r>
    </w:p>
    <w:bookmarkEnd w:id="105"/>
    <w:bookmarkStart w:name="z11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документы и направляет ответственному исполнителю услугодателя – 30 (тридцать) минут;</w:t>
      </w:r>
    </w:p>
    <w:bookmarkEnd w:id="106"/>
    <w:bookmarkStart w:name="z11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рассмотривает документ и подготавливает проект результата государственной услуги – 9 (девять) календарных дней;</w:t>
      </w:r>
    </w:p>
    <w:bookmarkEnd w:id="107"/>
    <w:bookmarkStart w:name="z11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результат оказания государственной услуги, передает сотруднику канцелярии услугодателя – 20 (двадцать) минут;</w:t>
      </w:r>
    </w:p>
    <w:bookmarkEnd w:id="108"/>
    <w:bookmarkStart w:name="z12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выдает результат оказания государственной услуги услугополучателю – 15 (пятнадцать) минут.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Описание порядка обращения в Государственную корпорацию, длительность обработки запроса услугополучателя: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– работник принимает документы через Государственную корпорацию, услугополучателю выдается расписка о приеме соответствующих документов;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условие 1 – в случае представления услугополучателем неполного пакета документов,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услуги, услугодатель или работник Государственной корпорации отказывает в приеме заявления и выдает расписку об отказе в приеме документов по форме согласно приложению 2 к настоящему Стандарту государственной услуги;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предоставляет в Государственную корпорацию: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удостоверяющий его личность (для идентификаций);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копии свидетельства о рождении - для детей из многодетных семей (в случае рождения до 13 августа 2007 года);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копии справок об утверждении опеки (попечительства), патронатного воспитания - для детей-сирот и детей, оставшихся без попечения родителей, воспитывающихся в семьях;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копии медицинского заключения психолого-медико-педагогической консультации - для детей с ограниченными возможностями в развитии;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справки, подтверждающие принадлежность заявителя (семьи) к получателям государственной адресной социальной помощи, предоставляемой местными исполнительными органами, для детей из семей, имеющих право на получение адресной социальной помощи;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сведений о полученных доходах (заработная плата работающих родителей или их заменяющих, доходы от предпринимательской деятельности и других видов деятельности, доходы в виде алиментов на детей и других иждивенцев) - для детей из семей, не получающих государственную адресную социальную помощь, в которых среднедушевой доход ниже прожиточного минимума. 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корпорацию, день приема документов не входит в срок оказания государственной услуги.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корпорацей в порядке использования информационных систем в процессе оказания государственной услуги отражается в Справочнике бизнес – 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</w:p>
    <w:bookmarkEnd w:id="1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 услуги "Предоставление бесплатного питания отдельным категориям граждан, а также лицам, находящимся под опекой (попечительством) и патронатом, обучающимся и воспитанникам организаций технического и профессионального, послесреднего образования"</w:t>
            </w:r>
            <w:r>
              <w:br/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"Предоставление бесплатного питания отдельным категориям граждан, а также лицам, находящимся под опекой (попечительством) и патронатом, обучающимся и воспитанникам организаций технического и профессионального, послесреднего образования"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803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80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77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77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