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7de" w14:textId="3f73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октября 2015 года № 307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2018 года № 160. Зарегистрировано Департаментом юстиции Мангистауской области 13 июля 2018 года № 3686.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Казахстан– Министра сельского хозяйства Республики Казахстан от 15 января 2018 года № 27 "О внесении изменений в приказ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16656) акимат области ПОСТАНОВЛЯЕТ: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2873, опубликовано 30 ноября 2015 года в информационно–правовой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Сакеева Р.К.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природопользования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Кусбеков Д.Т.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160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2015 года № 307</w:t>
            </w:r>
            <w:r>
              <w:br/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– Стандарт).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документов услугополучателя (либо его представителя по доверенности),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– 29 (двадцать девять) календарных дней;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– 29 (двадцать девять) календарных дней;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с Государственной корпорацией "Правительство для граждан" и (или) иными услугодателями, длительность обработки запроса услугополучателя: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услугополучателю расписку о приеме соответствующего заявления с указанием дата выдачи результата государственной услуги;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1: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сотрудник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Государственной корпорации в срок, указанный в расписке о приеме соответствующих документов, выдает услугополучателю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– 15 (пятнадцать) минут.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сотрудником Государственной корпорации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 Справочник бизнес-процессов оказания государственной услуги размещается на интернет – ресурсе услугодателя.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  <w:r>
              <w:br/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160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2015 года № 307</w:t>
            </w:r>
            <w:r>
              <w:br/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граждан"" (далее – Государственная корпорация).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областей, городов Астаны и Алматы,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– Стандарт).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заявление в произвольной форме и иных документов услугополучателя (либо его представителя по доверенности),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– 42 (сорок два) рабочих дня;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 оказания государственной услуги руководителем услугодателя – 15 (пятнадцать) минут;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42 (сорок два) рабочих дня;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 оказания государственной услуги руководителем услугодателя – 15 (пятнадцать) минут;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89"/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с Государственной корпорацией "Правительство для граждан" и (или) иными услугодателями, длительность обработки запроса услугополучателя: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услугополучателю расписку о приеме соответствующего заявления с указанием дата выдачи результата государственной услуги;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1: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сотрудник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водных объектов в обособленное или совместное пользование на конкурсной основе";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сотрудником Государственной корпорации в срок, указанный в расписке о приеме соответствующих документов, выдает услугополучателю договор о представлении водного объекта в обособленное или совместное пользование между местными исполнительными органами областей, городов Астаны и Алматы,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– 15 (пятнадцать) минут.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сотрудником Государственной корпорации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"Предоставление водных объектов в обособленное или совместное пользование на конкурсной основе". Справочник бизнес-процессов оказания государственной услуги размещается на интернет – ресурсе услугодателя.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  <w:r>
              <w:br/>
            </w:r>
          </w:p>
        </w:tc>
      </w:tr>
    </w:tbl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2009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