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bbea" w14:textId="002bb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охранной зоны и определения режима использования земель магистрального газопровода "Окарем-Бейнеу"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 июля 2018 года № 166. Зарегистрировано Департаментом юстиции Мангистауской области 18 июля 2018 года № 3691. Утратило силу постановлением акимата Мангистауской области от 8 июня 2022 года № 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08.06.2022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законами Республики Казахстан от 23 январия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22 июня 2012 года </w:t>
      </w:r>
      <w:r>
        <w:rPr>
          <w:rFonts w:ascii="Times New Roman"/>
          <w:b w:val="false"/>
          <w:i w:val="false"/>
          <w:color w:val="000000"/>
          <w:sz w:val="28"/>
        </w:rPr>
        <w:t>"О магистральном трубопроводе"</w:t>
      </w:r>
      <w:r>
        <w:rPr>
          <w:rFonts w:ascii="Times New Roman"/>
          <w:b w:val="false"/>
          <w:i w:val="false"/>
          <w:color w:val="000000"/>
          <w:sz w:val="28"/>
        </w:rPr>
        <w:t>, акимат Мангистауской области 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обеспечения безопасности населения, предотвращения причинения вреда окружающей среде и создания условий для безопасной эксплуатации линейной части магистрального газопровода "Окарем-Бейнеу" без изъятия земельных участков у собственников и землепользователей, установить границы охранной зоны по 50 метров с каждой стороны от оси газопровода, на землях сельскохозяйственного назначения по 25 метров с каждой стороны от оси газопровода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режим использования земель в охранной зоне магистрального газопровода "Окарем-Бейнеу"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Мангистауского и Бейнеуского районов запретить предоставление земельных участков для строительства объектов, не относящихся к магистральному трубопроводу, в пределах минимальных расстояний установленных строительными нормами и правилами в целях обеспечения безопасности населения.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земельных отношений Мангистауской области" (Дузмагамбетов Е.Д.)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информации, размещение на интернет - ресурсе акимата Мангистауской области.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Мангистауской области Сакеева Р. К.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органах юстиции и вводится в действие по истечения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земельных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 Мангистауской области"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Дузмагамбетов Е.Д.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"2" июля 2018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"2"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Земли, входящие в охранную зону линейной части магистрального газопровода "Окарем-Бейнеу"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охранной зоны газпровода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несельскохозйственного назначения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сельско - хозяйственных угодий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149,6149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10,3385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138,8366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932,9584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296,3703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56,6317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56,6317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579,8141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1082,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306,7088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0,5821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56,6317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56,6317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718,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"2" июля 2018 года № 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использования земель в охранной зоне магистрального газопровода "Окарем-Бейнеу"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охранной зоне газопровода запрещается: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устройство переездов, грунтовых дорог и иных временных или постоянных транспортных пересечений трассы магистрального трубопровода и его охранной зоны без согласования с собственником магистрального трубопровода, места их размещения, порядка строительства, обустройства и использования;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садоводство и лесоразведение, а также выполнение любых не согласованных с собственником магистрального трубопровода работ, кроме комплекса агротехнических работ для выращивания полевых сельскохозяйственных культур с пахотной глубиной не более тридцати пяти сантиметров;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рекультивация дорог, обустроенных собственником магистрального трубопровода либо оператором, предназначенных для обслуживания магистрального трубопровода и обеспечения его физической защиты, а также воспрепятствование движению работников, выполняющих противопожарные и охранные функции на магистральном трубопроводе по этим дорогам, за исключением случаев, установленных законодательством Республики Казахстан;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возведение любых построек и соружений;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стоянок автомобильных транспортных средств, тракторов и механизмов;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производство мелиоративных земляных работ, сооружение оросительных и осушительных систем;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производство горных, строительных, монтажных и взрывных работ, планировка грунта без согласования с собственником магистрального трубопровода;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производство геологосъемочных, поисковых, геодезических и других изыскательных работ, связанных с устройством скважин, шурфов и взятием проб грунта (кроме почвенных образцов).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