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f91" w14:textId="62b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10 августа 2015 года № 238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сентября 2018 года № 216. Зарегистрировано Департаментом юстиции Мангистауской области 4 октября 2018 года № 3710. Утратило силу постановлением акимата Мангистауской области от 20 марта 2020 года № 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культуры и спорта Республики Казахстан от 11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16581)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 в Реестре государственной регистрации нормативных правовых актов за № 2828, опубликовано в газете "Огни Мангистау" от 3 октября 2015 года за № 175-176)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 отчислений, присвоения ученых степеней и званий, несчастного случая,  нахождения на излечении или эвакуации, применения репрессий, реабилитации  жертв массовых политических репрессий, проживания в зонах экологического 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языков, архивов и документации Мангистауской области" (Аширова А.М.)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