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79edc" w14:textId="a379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23 ноября 2018 года № 287. Зарегистрировано Департаментом юстиции Мангистауской области 30 ноября 2018 года № 3719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8 июля 2005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государственном регулировании развития агропромышленного комплекса и сельских территорий</w:t>
      </w:r>
      <w:r>
        <w:rPr>
          <w:rFonts w:ascii="Times New Roman"/>
          <w:b w:val="false"/>
          <w:i w:val="false"/>
          <w:color w:val="000000"/>
          <w:sz w:val="28"/>
        </w:rPr>
        <w:t>",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23 апреля 2018 года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нормативов 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2018 год" (зарегистрировано в Реестре государственной регистрации нормативных правовых актов за № 3606, опубликовано 24 мая 2018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Мангистауской области" (С.С. Калдыгул)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Мангистауской области Ильмуханбетову Ш.Л.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ноября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3196"/>
        <w:gridCol w:w="2803"/>
        <w:gridCol w:w="2613"/>
        <w:gridCol w:w="2996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 племенное маточное поголовье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баранов-производителей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коз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быков-производителей мясных пород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поголовья: отечественный или импортированный из стран СНГ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2 050 килограмм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123,0 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1 223,0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верблюдов-производителей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килограмм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 у отечественных и зарубежных хозяйств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птиц финальной формы, полученной в птицефабрике, зарегистрированной в республиканской палате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 голов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33 673,0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