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7413" w14:textId="4967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16 апреля 2018 года № 69 "Об утверждении регламентa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6 декабря 2018 года № 305. Зарегистрировано Департаментом юстиции Мангистауской области 12 декабря 2018 года № 3728. Утратило силу постановлением акимата Мангистауской области от 10 марта 2020 года № 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16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регламентa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(зарегистрировано в Реестре государственной регистрации нормативных правовых актов за № 3596, опубликовано 22 мая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(далее - государственная услуга) оказывается государственным учреждением "Управление сельского хозяйства Мангистауской области" (далее - Управление).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филиалом некоммерческого акционерного общества "Государственная корпорация" Правительство для граждан" по Мангистауской области (далее - Государственная корпорация).".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(Калдыгул С.С.)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 - ресурсе акимата Мангистауской области.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Мангистауской области Сакеева Р.К.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истечения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