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ba4" w14:textId="3884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декабря 2018 года № 311. Зарегистрировано Департаментом юстиции Мангистауской области 12 декабря 2018 года № 3729.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2751, опубликовано в газете "Огни Мангистау" от 11 июля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корпорация" Правительство для граждан" по Мангистауской области (далее – Государственная корпорация).".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Мангистауской области" (Альбекова М.Б.)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Ильмуханбетову Ш.Л.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